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ba56" w14:textId="9adb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Қазақстан Республикасының Кодексі 2015 жылғы 23 қарашадағы № 414-V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204-баптан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МАЗМҰНЫ</w:t>
      </w:r>
    </w:p>
    <w:bookmarkStart w:name="z20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bookmarkStart w:name="z1" w:id="1"/>
    <w:p>
      <w:pPr>
        <w:spacing w:after="0"/>
        <w:ind w:left="0"/>
        <w:jc w:val="left"/>
      </w:pPr>
      <w:r>
        <w:rPr>
          <w:rFonts w:ascii="Times New Roman"/>
          <w:b/>
          <w:i w:val="false"/>
          <w:color w:val="000000"/>
        </w:rPr>
        <w:t xml:space="preserve"> 1-бап. Осы Кодексте пайдаланылатын негізгі ұғымдар</w:t>
      </w:r>
    </w:p>
    <w:bookmarkEnd w:id="1"/>
    <w:bookmarkStart w:name="z208" w:id="2"/>
    <w:p>
      <w:pPr>
        <w:spacing w:after="0"/>
        <w:ind w:left="0"/>
        <w:jc w:val="both"/>
      </w:pPr>
      <w:r>
        <w:rPr>
          <w:rFonts w:ascii="Times New Roman"/>
          <w:b w:val="false"/>
          <w:i w:val="false"/>
          <w:color w:val="000000"/>
          <w:sz w:val="28"/>
        </w:rPr>
        <w:t>
      1. Осы Кодексте мынадай негізгі ұғымдар пайдаланылады:</w:t>
      </w:r>
    </w:p>
    <w:bookmarkEnd w:id="2"/>
    <w:bookmarkStart w:name="z209" w:id="3"/>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End w:id="3"/>
    <w:bookmarkStart w:name="z210" w:id="4"/>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4"/>
    <w:bookmarkStart w:name="z211" w:id="5"/>
    <w:p>
      <w:pPr>
        <w:spacing w:after="0"/>
        <w:ind w:left="0"/>
        <w:jc w:val="both"/>
      </w:pPr>
      <w:r>
        <w:rPr>
          <w:rFonts w:ascii="Times New Roman"/>
          <w:b w:val="false"/>
          <w:i w:val="false"/>
          <w:color w:val="000000"/>
          <w:sz w:val="28"/>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bookmarkEnd w:id="5"/>
    <w:bookmarkStart w:name="z212" w:id="6"/>
    <w:p>
      <w:pPr>
        <w:spacing w:after="0"/>
        <w:ind w:left="0"/>
        <w:jc w:val="both"/>
      </w:pPr>
      <w:r>
        <w:rPr>
          <w:rFonts w:ascii="Times New Roman"/>
          <w:b w:val="false"/>
          <w:i w:val="false"/>
          <w:color w:val="000000"/>
          <w:sz w:val="28"/>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6"/>
    <w:bookmarkStart w:name="z213" w:id="7"/>
    <w:p>
      <w:pPr>
        <w:spacing w:after="0"/>
        <w:ind w:left="0"/>
        <w:jc w:val="both"/>
      </w:pPr>
      <w:r>
        <w:rPr>
          <w:rFonts w:ascii="Times New Roman"/>
          <w:b w:val="false"/>
          <w:i w:val="false"/>
          <w:color w:val="000000"/>
          <w:sz w:val="28"/>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7"/>
    <w:bookmarkStart w:name="z214" w:id="8"/>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8"/>
    <w:bookmarkStart w:name="z215" w:id="9"/>
    <w:p>
      <w:pPr>
        <w:spacing w:after="0"/>
        <w:ind w:left="0"/>
        <w:jc w:val="both"/>
      </w:pPr>
      <w:r>
        <w:rPr>
          <w:rFonts w:ascii="Times New Roman"/>
          <w:b w:val="false"/>
          <w:i w:val="false"/>
          <w:color w:val="000000"/>
          <w:sz w:val="28"/>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bookmarkEnd w:id="9"/>
    <w:bookmarkStart w:name="z216" w:id="10"/>
    <w:p>
      <w:pPr>
        <w:spacing w:after="0"/>
        <w:ind w:left="0"/>
        <w:jc w:val="both"/>
      </w:pPr>
      <w:r>
        <w:rPr>
          <w:rFonts w:ascii="Times New Roman"/>
          <w:b w:val="false"/>
          <w:i w:val="false"/>
          <w:color w:val="000000"/>
          <w:sz w:val="28"/>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10"/>
    <w:bookmarkStart w:name="z217" w:id="11"/>
    <w:p>
      <w:pPr>
        <w:spacing w:after="0"/>
        <w:ind w:left="0"/>
        <w:jc w:val="both"/>
      </w:pPr>
      <w:r>
        <w:rPr>
          <w:rFonts w:ascii="Times New Roman"/>
          <w:b w:val="false"/>
          <w:i w:val="false"/>
          <w:color w:val="000000"/>
          <w:sz w:val="28"/>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bookmarkEnd w:id="11"/>
    <w:bookmarkStart w:name="z218" w:id="12"/>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bookmarkEnd w:id="12"/>
    <w:bookmarkStart w:name="z219" w:id="13"/>
    <w:p>
      <w:pPr>
        <w:spacing w:after="0"/>
        <w:ind w:left="0"/>
        <w:jc w:val="both"/>
      </w:pPr>
      <w:r>
        <w:rPr>
          <w:rFonts w:ascii="Times New Roman"/>
          <w:b w:val="false"/>
          <w:i w:val="false"/>
          <w:color w:val="000000"/>
          <w:sz w:val="28"/>
        </w:rPr>
        <w:t>
      11) біліктілік санаты (разряды) – орындалатын жұмыстардың күрделілігін көрсететін, жұмыскердің біліктілігіне қойылатын талаптар деңгейі;</w:t>
      </w:r>
    </w:p>
    <w:bookmarkEnd w:id="13"/>
    <w:bookmarkStart w:name="z220" w:id="14"/>
    <w:p>
      <w:pPr>
        <w:spacing w:after="0"/>
        <w:ind w:left="0"/>
        <w:jc w:val="both"/>
      </w:pPr>
      <w:r>
        <w:rPr>
          <w:rFonts w:ascii="Times New Roman"/>
          <w:b w:val="false"/>
          <w:i w:val="false"/>
          <w:color w:val="000000"/>
          <w:sz w:val="28"/>
        </w:rPr>
        <w:t>
      12) делдал – еңбек қатынастарының тараптары еңбек дауын шешу жөнінде қызметтер көрсету үшін тартатын жеке немесе заңды тұлға;</w:t>
      </w:r>
    </w:p>
    <w:bookmarkEnd w:id="14"/>
    <w:bookmarkStart w:name="z221" w:id="15"/>
    <w:p>
      <w:pPr>
        <w:spacing w:after="0"/>
        <w:ind w:left="0"/>
        <w:jc w:val="both"/>
      </w:pPr>
      <w:r>
        <w:rPr>
          <w:rFonts w:ascii="Times New Roman"/>
          <w:b w:val="false"/>
          <w:i w:val="false"/>
          <w:color w:val="000000"/>
          <w:sz w:val="28"/>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bookmarkEnd w:id="15"/>
    <w:bookmarkStart w:name="z222" w:id="16"/>
    <w:p>
      <w:pPr>
        <w:spacing w:after="0"/>
        <w:ind w:left="0"/>
        <w:jc w:val="both"/>
      </w:pPr>
      <w:r>
        <w:rPr>
          <w:rFonts w:ascii="Times New Roman"/>
          <w:b w:val="false"/>
          <w:i w:val="false"/>
          <w:color w:val="000000"/>
          <w:sz w:val="28"/>
        </w:rPr>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bookmarkEnd w:id="16"/>
    <w:bookmarkStart w:name="z223" w:id="17"/>
    <w:p>
      <w:pPr>
        <w:spacing w:after="0"/>
        <w:ind w:left="0"/>
        <w:jc w:val="both"/>
      </w:pPr>
      <w:r>
        <w:rPr>
          <w:rFonts w:ascii="Times New Roman"/>
          <w:b w:val="false"/>
          <w:i w:val="false"/>
          <w:color w:val="000000"/>
          <w:sz w:val="28"/>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17"/>
    <w:bookmarkStart w:name="z224" w:id="18"/>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bookmarkEnd w:id="18"/>
    <w:bookmarkStart w:name="z225" w:id="19"/>
    <w:p>
      <w:pPr>
        <w:spacing w:after="0"/>
        <w:ind w:left="0"/>
        <w:jc w:val="both"/>
      </w:pPr>
      <w:r>
        <w:rPr>
          <w:rFonts w:ascii="Times New Roman"/>
          <w:b w:val="false"/>
          <w:i w:val="false"/>
          <w:color w:val="000000"/>
          <w:sz w:val="28"/>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9"/>
    <w:bookmarkStart w:name="z226" w:id="20"/>
    <w:p>
      <w:pPr>
        <w:spacing w:after="0"/>
        <w:ind w:left="0"/>
        <w:jc w:val="both"/>
      </w:pPr>
      <w:r>
        <w:rPr>
          <w:rFonts w:ascii="Times New Roman"/>
          <w:b w:val="false"/>
          <w:i w:val="false"/>
          <w:color w:val="000000"/>
          <w:sz w:val="28"/>
        </w:rPr>
        <w:t>
      18) еңбек жөнiндегi уәкiлеттi мемлекеттiк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bookmarkEnd w:id="20"/>
    <w:bookmarkStart w:name="z227" w:id="21"/>
    <w:p>
      <w:pPr>
        <w:spacing w:after="0"/>
        <w:ind w:left="0"/>
        <w:jc w:val="both"/>
      </w:pPr>
      <w:r>
        <w:rPr>
          <w:rFonts w:ascii="Times New Roman"/>
          <w:b w:val="false"/>
          <w:i w:val="false"/>
          <w:color w:val="000000"/>
          <w:sz w:val="28"/>
        </w:rPr>
        <w:t>
      19)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p>
    <w:bookmarkEnd w:id="21"/>
    <w:bookmarkStart w:name="z228" w:id="22"/>
    <w:p>
      <w:pPr>
        <w:spacing w:after="0"/>
        <w:ind w:left="0"/>
        <w:jc w:val="both"/>
      </w:pPr>
      <w:r>
        <w:rPr>
          <w:rFonts w:ascii="Times New Roman"/>
          <w:b w:val="false"/>
          <w:i w:val="false"/>
          <w:color w:val="000000"/>
          <w:sz w:val="28"/>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22"/>
    <w:bookmarkStart w:name="z229" w:id="23"/>
    <w:p>
      <w:pPr>
        <w:spacing w:after="0"/>
        <w:ind w:left="0"/>
        <w:jc w:val="both"/>
      </w:pPr>
      <w:r>
        <w:rPr>
          <w:rFonts w:ascii="Times New Roman"/>
          <w:b w:val="false"/>
          <w:i w:val="false"/>
          <w:color w:val="000000"/>
          <w:sz w:val="28"/>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bookmarkEnd w:id="23"/>
    <w:bookmarkStart w:name="z230" w:id="24"/>
    <w:p>
      <w:pPr>
        <w:spacing w:after="0"/>
        <w:ind w:left="0"/>
        <w:jc w:val="both"/>
      </w:pPr>
      <w:r>
        <w:rPr>
          <w:rFonts w:ascii="Times New Roman"/>
          <w:b w:val="false"/>
          <w:i w:val="false"/>
          <w:color w:val="000000"/>
          <w:sz w:val="28"/>
        </w:rPr>
        <w:t>
      22) еңбек қатынастарымен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біліктілігін арттыруға,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4"/>
    <w:bookmarkStart w:name="z231" w:id="25"/>
    <w:p>
      <w:pPr>
        <w:spacing w:after="0"/>
        <w:ind w:left="0"/>
        <w:jc w:val="both"/>
      </w:pPr>
      <w:r>
        <w:rPr>
          <w:rFonts w:ascii="Times New Roman"/>
          <w:b w:val="false"/>
          <w:i w:val="false"/>
          <w:color w:val="000000"/>
          <w:sz w:val="28"/>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5"/>
    <w:bookmarkStart w:name="z232" w:id="26"/>
    <w:p>
      <w:pPr>
        <w:spacing w:after="0"/>
        <w:ind w:left="0"/>
        <w:jc w:val="both"/>
      </w:pPr>
      <w:r>
        <w:rPr>
          <w:rFonts w:ascii="Times New Roman"/>
          <w:b w:val="false"/>
          <w:i w:val="false"/>
          <w:color w:val="000000"/>
          <w:sz w:val="28"/>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bookmarkEnd w:id="26"/>
    <w:bookmarkStart w:name="z233" w:id="27"/>
    <w:p>
      <w:pPr>
        <w:spacing w:after="0"/>
        <w:ind w:left="0"/>
        <w:jc w:val="both"/>
      </w:pPr>
      <w:r>
        <w:rPr>
          <w:rFonts w:ascii="Times New Roman"/>
          <w:b w:val="false"/>
          <w:i w:val="false"/>
          <w:color w:val="000000"/>
          <w:sz w:val="28"/>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7"/>
    <w:bookmarkStart w:name="z234" w:id="28"/>
    <w:p>
      <w:pPr>
        <w:spacing w:after="0"/>
        <w:ind w:left="0"/>
        <w:jc w:val="both"/>
      </w:pPr>
      <w:r>
        <w:rPr>
          <w:rFonts w:ascii="Times New Roman"/>
          <w:b w:val="false"/>
          <w:i w:val="false"/>
          <w:color w:val="000000"/>
          <w:sz w:val="28"/>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28"/>
    <w:bookmarkStart w:name="z235" w:id="29"/>
    <w:p>
      <w:pPr>
        <w:spacing w:after="0"/>
        <w:ind w:left="0"/>
        <w:jc w:val="both"/>
      </w:pPr>
      <w:r>
        <w:rPr>
          <w:rFonts w:ascii="Times New Roman"/>
          <w:b w:val="false"/>
          <w:i w:val="false"/>
          <w:color w:val="000000"/>
          <w:sz w:val="28"/>
        </w:rPr>
        <w:t>
      27) еңбек қызметіне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салдарынан оның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әсер етуі;</w:t>
      </w:r>
    </w:p>
    <w:bookmarkEnd w:id="29"/>
    <w:bookmarkStart w:name="z236" w:id="30"/>
    <w:p>
      <w:pPr>
        <w:spacing w:after="0"/>
        <w:ind w:left="0"/>
        <w:jc w:val="both"/>
      </w:pPr>
      <w:r>
        <w:rPr>
          <w:rFonts w:ascii="Times New Roman"/>
          <w:b w:val="false"/>
          <w:i w:val="false"/>
          <w:color w:val="000000"/>
          <w:sz w:val="28"/>
        </w:rPr>
        <w:t>
      28) еңбек міндеттері – жұмыскер мен жұмыс берушінің Қазақстан Республикасының нормативтік-құқықтық актілерінде, жұмыс берушінің актісінде, еңбек, ұжымдық шарттарда келісілген міндеттемелері;</w:t>
      </w:r>
    </w:p>
    <w:bookmarkEnd w:id="30"/>
    <w:bookmarkStart w:name="z237" w:id="31"/>
    <w:p>
      <w:pPr>
        <w:spacing w:after="0"/>
        <w:ind w:left="0"/>
        <w:jc w:val="both"/>
      </w:pPr>
      <w:r>
        <w:rPr>
          <w:rFonts w:ascii="Times New Roman"/>
          <w:b w:val="false"/>
          <w:i w:val="false"/>
          <w:color w:val="000000"/>
          <w:sz w:val="28"/>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bookmarkEnd w:id="31"/>
    <w:bookmarkStart w:name="z238" w:id="32"/>
    <w:p>
      <w:pPr>
        <w:spacing w:after="0"/>
        <w:ind w:left="0"/>
        <w:jc w:val="both"/>
      </w:pPr>
      <w:r>
        <w:rPr>
          <w:rFonts w:ascii="Times New Roman"/>
          <w:b w:val="false"/>
          <w:i w:val="false"/>
          <w:color w:val="000000"/>
          <w:sz w:val="28"/>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bookmarkEnd w:id="32"/>
    <w:bookmarkStart w:name="z239" w:id="33"/>
    <w:p>
      <w:pPr>
        <w:spacing w:after="0"/>
        <w:ind w:left="0"/>
        <w:jc w:val="both"/>
      </w:pPr>
      <w:r>
        <w:rPr>
          <w:rFonts w:ascii="Times New Roman"/>
          <w:b w:val="false"/>
          <w:i w:val="false"/>
          <w:color w:val="000000"/>
          <w:sz w:val="28"/>
        </w:rPr>
        <w:t>
      31) еңбек тәртіптемесі – жұмыскерлер мен жұмыс берушінің еңбекті ұйымдастыру жөніндегі қатынастарын реттеу тәртібі;</w:t>
      </w:r>
    </w:p>
    <w:bookmarkEnd w:id="33"/>
    <w:bookmarkStart w:name="z240" w:id="34"/>
    <w:p>
      <w:pPr>
        <w:spacing w:after="0"/>
        <w:ind w:left="0"/>
        <w:jc w:val="both"/>
      </w:pPr>
      <w:r>
        <w:rPr>
          <w:rFonts w:ascii="Times New Roman"/>
          <w:b w:val="false"/>
          <w:i w:val="false"/>
          <w:color w:val="000000"/>
          <w:sz w:val="28"/>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34"/>
    <w:bookmarkStart w:name="z1637" w:id="35"/>
    <w:p>
      <w:pPr>
        <w:spacing w:after="0"/>
        <w:ind w:left="0"/>
        <w:jc w:val="both"/>
      </w:pPr>
      <w:r>
        <w:rPr>
          <w:rFonts w:ascii="Times New Roman"/>
          <w:b w:val="false"/>
          <w:i w:val="false"/>
          <w:color w:val="000000"/>
          <w:sz w:val="28"/>
        </w:rPr>
        <w:t>
      32-1)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35"/>
    <w:bookmarkStart w:name="z241" w:id="36"/>
    <w:p>
      <w:pPr>
        <w:spacing w:after="0"/>
        <w:ind w:left="0"/>
        <w:jc w:val="both"/>
      </w:pPr>
      <w:r>
        <w:rPr>
          <w:rFonts w:ascii="Times New Roman"/>
          <w:b w:val="false"/>
          <w:i w:val="false"/>
          <w:color w:val="000000"/>
          <w:sz w:val="28"/>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bookmarkEnd w:id="36"/>
    <w:bookmarkStart w:name="z242" w:id="37"/>
    <w:p>
      <w:pPr>
        <w:spacing w:after="0"/>
        <w:ind w:left="0"/>
        <w:jc w:val="both"/>
      </w:pPr>
      <w:r>
        <w:rPr>
          <w:rFonts w:ascii="Times New Roman"/>
          <w:b w:val="false"/>
          <w:i w:val="false"/>
          <w:color w:val="000000"/>
          <w:sz w:val="28"/>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bookmarkEnd w:id="37"/>
    <w:bookmarkStart w:name="z243" w:id="38"/>
    <w:p>
      <w:pPr>
        <w:spacing w:after="0"/>
        <w:ind w:left="0"/>
        <w:jc w:val="both"/>
      </w:pPr>
      <w:r>
        <w:rPr>
          <w:rFonts w:ascii="Times New Roman"/>
          <w:b w:val="false"/>
          <w:i w:val="false"/>
          <w:color w:val="000000"/>
          <w:sz w:val="28"/>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38"/>
    <w:bookmarkStart w:name="z1638" w:id="39"/>
    <w:p>
      <w:pPr>
        <w:spacing w:after="0"/>
        <w:ind w:left="0"/>
        <w:jc w:val="both"/>
      </w:pPr>
      <w:r>
        <w:rPr>
          <w:rFonts w:ascii="Times New Roman"/>
          <w:b w:val="false"/>
          <w:i w:val="false"/>
          <w:color w:val="000000"/>
          <w:sz w:val="28"/>
        </w:rPr>
        <w:t>
      35-1) еңбек шарттарын есепке алудың бірыңғай жүйесі – еңбек шарттарын, жұмыскерлердің еңбек қызметі мен санын есепке алуды автоматтандыруға арналған ақпараттық жүйе;</w:t>
      </w:r>
    </w:p>
    <w:bookmarkEnd w:id="39"/>
    <w:bookmarkStart w:name="z244" w:id="40"/>
    <w:p>
      <w:pPr>
        <w:spacing w:after="0"/>
        <w:ind w:left="0"/>
        <w:jc w:val="both"/>
      </w:pPr>
      <w:r>
        <w:rPr>
          <w:rFonts w:ascii="Times New Roman"/>
          <w:b w:val="false"/>
          <w:i w:val="false"/>
          <w:color w:val="000000"/>
          <w:sz w:val="28"/>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bookmarkEnd w:id="40"/>
    <w:bookmarkStart w:name="z245" w:id="41"/>
    <w:p>
      <w:pPr>
        <w:spacing w:after="0"/>
        <w:ind w:left="0"/>
        <w:jc w:val="both"/>
      </w:pPr>
      <w:r>
        <w:rPr>
          <w:rFonts w:ascii="Times New Roman"/>
          <w:b w:val="false"/>
          <w:i w:val="false"/>
          <w:color w:val="000000"/>
          <w:sz w:val="28"/>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41"/>
    <w:bookmarkStart w:name="z246" w:id="42"/>
    <w:p>
      <w:pPr>
        <w:spacing w:after="0"/>
        <w:ind w:left="0"/>
        <w:jc w:val="both"/>
      </w:pPr>
      <w:r>
        <w:rPr>
          <w:rFonts w:ascii="Times New Roman"/>
          <w:b w:val="false"/>
          <w:i w:val="false"/>
          <w:color w:val="000000"/>
          <w:sz w:val="28"/>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42"/>
    <w:bookmarkStart w:name="z247" w:id="43"/>
    <w:p>
      <w:pPr>
        <w:spacing w:after="0"/>
        <w:ind w:left="0"/>
        <w:jc w:val="both"/>
      </w:pPr>
      <w:r>
        <w:rPr>
          <w:rFonts w:ascii="Times New Roman"/>
          <w:b w:val="false"/>
          <w:i w:val="false"/>
          <w:color w:val="000000"/>
          <w:sz w:val="28"/>
        </w:rPr>
        <w:t>
      39) жұмыс беруші – жұмыскер еңбек қатынастарында болатын жеке немесе заңды тұлға;</w:t>
      </w:r>
    </w:p>
    <w:bookmarkEnd w:id="43"/>
    <w:bookmarkStart w:name="z248" w:id="44"/>
    <w:p>
      <w:pPr>
        <w:spacing w:after="0"/>
        <w:ind w:left="0"/>
        <w:jc w:val="both"/>
      </w:pPr>
      <w:r>
        <w:rPr>
          <w:rFonts w:ascii="Times New Roman"/>
          <w:b w:val="false"/>
          <w:i w:val="false"/>
          <w:color w:val="000000"/>
          <w:sz w:val="28"/>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bookmarkEnd w:id="44"/>
    <w:bookmarkStart w:name="z249" w:id="45"/>
    <w:p>
      <w:pPr>
        <w:spacing w:after="0"/>
        <w:ind w:left="0"/>
        <w:jc w:val="both"/>
      </w:pPr>
      <w:r>
        <w:rPr>
          <w:rFonts w:ascii="Times New Roman"/>
          <w:b w:val="false"/>
          <w:i w:val="false"/>
          <w:color w:val="000000"/>
          <w:sz w:val="28"/>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45"/>
    <w:bookmarkStart w:name="z250" w:id="46"/>
    <w:p>
      <w:pPr>
        <w:spacing w:after="0"/>
        <w:ind w:left="0"/>
        <w:jc w:val="both"/>
      </w:pPr>
      <w:r>
        <w:rPr>
          <w:rFonts w:ascii="Times New Roman"/>
          <w:b w:val="false"/>
          <w:i w:val="false"/>
          <w:color w:val="000000"/>
          <w:sz w:val="28"/>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bookmarkEnd w:id="46"/>
    <w:bookmarkStart w:name="z251" w:id="47"/>
    <w:p>
      <w:pPr>
        <w:spacing w:after="0"/>
        <w:ind w:left="0"/>
        <w:jc w:val="both"/>
      </w:pPr>
      <w:r>
        <w:rPr>
          <w:rFonts w:ascii="Times New Roman"/>
          <w:b w:val="false"/>
          <w:i w:val="false"/>
          <w:color w:val="000000"/>
          <w:sz w:val="28"/>
        </w:rPr>
        <w:t>
      43) жұмыскер – жұмыс берушімен еңбек қатынастарында тұратын және еңбек шарты бойынша жұмысты тікелей орындайтын жеке тұлға;</w:t>
      </w:r>
    </w:p>
    <w:bookmarkEnd w:id="47"/>
    <w:bookmarkStart w:name="z252" w:id="48"/>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48"/>
    <w:bookmarkStart w:name="z253" w:id="49"/>
    <w:p>
      <w:pPr>
        <w:spacing w:after="0"/>
        <w:ind w:left="0"/>
        <w:jc w:val="both"/>
      </w:pPr>
      <w:r>
        <w:rPr>
          <w:rFonts w:ascii="Times New Roman"/>
          <w:b w:val="false"/>
          <w:i w:val="false"/>
          <w:color w:val="000000"/>
          <w:sz w:val="28"/>
        </w:rPr>
        <w:t>
      45) жұмыс орны – жұмыскердің еңбек қызметі процесінде еңбек міндеттерін орындауы кезінде оның тұрақты немесе уақытша болатын орны;</w:t>
      </w:r>
    </w:p>
    <w:bookmarkEnd w:id="49"/>
    <w:bookmarkStart w:name="z254" w:id="50"/>
    <w:p>
      <w:pPr>
        <w:spacing w:after="0"/>
        <w:ind w:left="0"/>
        <w:jc w:val="both"/>
      </w:pPr>
      <w:r>
        <w:rPr>
          <w:rFonts w:ascii="Times New Roman"/>
          <w:b w:val="false"/>
          <w:i w:val="false"/>
          <w:color w:val="000000"/>
          <w:sz w:val="28"/>
        </w:rPr>
        <w:t>
      46) жұмысты тарифтеу – орындалатын жұмыстарды Жұмыстар мен жұмысшы кәсіптерінің бірыңғай тарифтік-біліктілік анықтамалығына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bookmarkEnd w:id="50"/>
    <w:bookmarkStart w:name="z255" w:id="51"/>
    <w:p>
      <w:pPr>
        <w:spacing w:after="0"/>
        <w:ind w:left="0"/>
        <w:jc w:val="both"/>
      </w:pPr>
      <w:r>
        <w:rPr>
          <w:rFonts w:ascii="Times New Roman"/>
          <w:b w:val="false"/>
          <w:i w:val="false"/>
          <w:color w:val="000000"/>
          <w:sz w:val="28"/>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51"/>
    <w:bookmarkStart w:name="z256" w:id="52"/>
    <w:p>
      <w:pPr>
        <w:spacing w:after="0"/>
        <w:ind w:left="0"/>
        <w:jc w:val="both"/>
      </w:pPr>
      <w:r>
        <w:rPr>
          <w:rFonts w:ascii="Times New Roman"/>
          <w:b w:val="false"/>
          <w:i w:val="false"/>
          <w:color w:val="000000"/>
          <w:sz w:val="28"/>
        </w:rPr>
        <w:t>
      48) жұмыс уақытының жиынтық есебі – жұмыс беруші белгілеген есептік кезеңдегі жұмыс уақытын жинақтау жолымен есептелген жұмыс уақытының есебі;</w:t>
      </w:r>
    </w:p>
    <w:bookmarkEnd w:id="52"/>
    <w:bookmarkStart w:name="z257" w:id="53"/>
    <w:p>
      <w:pPr>
        <w:spacing w:after="0"/>
        <w:ind w:left="0"/>
        <w:jc w:val="both"/>
      </w:pPr>
      <w:r>
        <w:rPr>
          <w:rFonts w:ascii="Times New Roman"/>
          <w:b w:val="false"/>
          <w:i w:val="false"/>
          <w:color w:val="000000"/>
          <w:sz w:val="28"/>
        </w:rPr>
        <w:t>
      49) зиянды еңбек жағдайлары – зиянды өндірістік факторлардың болуымен сипатталатын еңбек жағдайлары;</w:t>
      </w:r>
    </w:p>
    <w:bookmarkEnd w:id="53"/>
    <w:bookmarkStart w:name="z258" w:id="54"/>
    <w:p>
      <w:pPr>
        <w:spacing w:after="0"/>
        <w:ind w:left="0"/>
        <w:jc w:val="both"/>
      </w:pPr>
      <w:r>
        <w:rPr>
          <w:rFonts w:ascii="Times New Roman"/>
          <w:b w:val="false"/>
          <w:i w:val="false"/>
          <w:color w:val="000000"/>
          <w:sz w:val="28"/>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54"/>
    <w:bookmarkStart w:name="z259" w:id="55"/>
    <w:p>
      <w:pPr>
        <w:spacing w:after="0"/>
        <w:ind w:left="0"/>
        <w:jc w:val="both"/>
      </w:pPr>
      <w:r>
        <w:rPr>
          <w:rFonts w:ascii="Times New Roman"/>
          <w:b w:val="false"/>
          <w:i w:val="false"/>
          <w:color w:val="000000"/>
          <w:sz w:val="28"/>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55"/>
    <w:bookmarkStart w:name="z1639" w:id="56"/>
    <w:p>
      <w:pPr>
        <w:spacing w:after="0"/>
        <w:ind w:left="0"/>
        <w:jc w:val="both"/>
      </w:pPr>
      <w:r>
        <w:rPr>
          <w:rFonts w:ascii="Times New Roman"/>
          <w:b w:val="false"/>
          <w:i w:val="false"/>
          <w:color w:val="000000"/>
          <w:sz w:val="28"/>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bookmarkEnd w:id="56"/>
    <w:bookmarkStart w:name="z1640" w:id="57"/>
    <w:p>
      <w:pPr>
        <w:spacing w:after="0"/>
        <w:ind w:left="0"/>
        <w:jc w:val="both"/>
      </w:pPr>
      <w:r>
        <w:rPr>
          <w:rFonts w:ascii="Times New Roman"/>
          <w:b w:val="false"/>
          <w:i w:val="false"/>
          <w:color w:val="000000"/>
          <w:sz w:val="28"/>
        </w:rPr>
        <w:t>
      51-2)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57"/>
    <w:bookmarkStart w:name="z1641" w:id="58"/>
    <w:p>
      <w:pPr>
        <w:spacing w:after="0"/>
        <w:ind w:left="0"/>
        <w:jc w:val="both"/>
      </w:pPr>
      <w:r>
        <w:rPr>
          <w:rFonts w:ascii="Times New Roman"/>
          <w:b w:val="false"/>
          <w:i w:val="false"/>
          <w:color w:val="000000"/>
          <w:sz w:val="28"/>
        </w:rPr>
        <w:t>
      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58"/>
    <w:bookmarkStart w:name="z260" w:id="59"/>
    <w:p>
      <w:pPr>
        <w:spacing w:after="0"/>
        <w:ind w:left="0"/>
        <w:jc w:val="both"/>
      </w:pPr>
      <w:r>
        <w:rPr>
          <w:rFonts w:ascii="Times New Roman"/>
          <w:b w:val="false"/>
          <w:i w:val="false"/>
          <w:color w:val="000000"/>
          <w:sz w:val="28"/>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bookmarkEnd w:id="59"/>
    <w:bookmarkStart w:name="z261" w:id="60"/>
    <w:p>
      <w:pPr>
        <w:spacing w:after="0"/>
        <w:ind w:left="0"/>
        <w:jc w:val="both"/>
      </w:pPr>
      <w:r>
        <w:rPr>
          <w:rFonts w:ascii="Times New Roman"/>
          <w:b w:val="false"/>
          <w:i w:val="false"/>
          <w:color w:val="000000"/>
          <w:sz w:val="28"/>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60"/>
    <w:bookmarkStart w:name="z262" w:id="61"/>
    <w:p>
      <w:pPr>
        <w:spacing w:after="0"/>
        <w:ind w:left="0"/>
        <w:jc w:val="both"/>
      </w:pPr>
      <w:r>
        <w:rPr>
          <w:rFonts w:ascii="Times New Roman"/>
          <w:b w:val="false"/>
          <w:i w:val="false"/>
          <w:color w:val="000000"/>
          <w:sz w:val="28"/>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61"/>
    <w:bookmarkStart w:name="z263" w:id="62"/>
    <w:p>
      <w:pPr>
        <w:spacing w:after="0"/>
        <w:ind w:left="0"/>
        <w:jc w:val="both"/>
      </w:pPr>
      <w:r>
        <w:rPr>
          <w:rFonts w:ascii="Times New Roman"/>
          <w:b w:val="false"/>
          <w:i w:val="false"/>
          <w:color w:val="000000"/>
          <w:sz w:val="28"/>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62"/>
    <w:bookmarkStart w:name="z264" w:id="63"/>
    <w:p>
      <w:pPr>
        <w:spacing w:after="0"/>
        <w:ind w:left="0"/>
        <w:jc w:val="both"/>
      </w:pPr>
      <w:r>
        <w:rPr>
          <w:rFonts w:ascii="Times New Roman"/>
          <w:b w:val="false"/>
          <w:i w:val="false"/>
          <w:color w:val="000000"/>
          <w:sz w:val="28"/>
        </w:rPr>
        <w:t>
      56) қоса атқарылатын жұмыс – жұмыскердің негізгі жұмысынан бос уақытында еңбек шарты жағдайында тұрақты, ақы төленетін басқа жұмысты орындауы;</w:t>
      </w:r>
    </w:p>
    <w:bookmarkEnd w:id="63"/>
    <w:bookmarkStart w:name="z265" w:id="64"/>
    <w:p>
      <w:pPr>
        <w:spacing w:after="0"/>
        <w:ind w:left="0"/>
        <w:jc w:val="both"/>
      </w:pPr>
      <w:r>
        <w:rPr>
          <w:rFonts w:ascii="Times New Roman"/>
          <w:b w:val="false"/>
          <w:i w:val="false"/>
          <w:color w:val="000000"/>
          <w:sz w:val="28"/>
        </w:rPr>
        <w:t>
      57) мемлекеттік органның шетелдік жұмыскері – еңбек шарты бойынша мемлекеттік органға тартылған шетелдік;</w:t>
      </w:r>
    </w:p>
    <w:bookmarkEnd w:id="64"/>
    <w:bookmarkStart w:name="z266" w:id="65"/>
    <w:p>
      <w:pPr>
        <w:spacing w:after="0"/>
        <w:ind w:left="0"/>
        <w:jc w:val="both"/>
      </w:pPr>
      <w:r>
        <w:rPr>
          <w:rFonts w:ascii="Times New Roman"/>
          <w:b w:val="false"/>
          <w:i w:val="false"/>
          <w:color w:val="000000"/>
          <w:sz w:val="28"/>
        </w:rPr>
        <w:t>
      58) мереке күндері – Қазақстан Республикасының ұлттық және мемлекеттік мереке күндері;</w:t>
      </w:r>
    </w:p>
    <w:bookmarkEnd w:id="65"/>
    <w:bookmarkStart w:name="z267" w:id="66"/>
    <w:p>
      <w:pPr>
        <w:spacing w:after="0"/>
        <w:ind w:left="0"/>
        <w:jc w:val="both"/>
      </w:pPr>
      <w:r>
        <w:rPr>
          <w:rFonts w:ascii="Times New Roman"/>
          <w:b w:val="false"/>
          <w:i w:val="false"/>
          <w:color w:val="000000"/>
          <w:sz w:val="28"/>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bookmarkEnd w:id="66"/>
    <w:bookmarkStart w:name="z268" w:id="67"/>
    <w:p>
      <w:pPr>
        <w:spacing w:after="0"/>
        <w:ind w:left="0"/>
        <w:jc w:val="both"/>
      </w:pPr>
      <w:r>
        <w:rPr>
          <w:rFonts w:ascii="Times New Roman"/>
          <w:b w:val="false"/>
          <w:i w:val="false"/>
          <w:color w:val="000000"/>
          <w:sz w:val="28"/>
        </w:rPr>
        <w:t>
      60) өндірістік жабдық – машиналар, механизмдер, құрылғылар, аппараттар, аспаптар және жұмысқа, өндіріске қажетті өзге де техникалық құралдар;</w:t>
      </w:r>
    </w:p>
    <w:bookmarkEnd w:id="67"/>
    <w:bookmarkStart w:name="z269" w:id="68"/>
    <w:p>
      <w:pPr>
        <w:spacing w:after="0"/>
        <w:ind w:left="0"/>
        <w:jc w:val="both"/>
      </w:pPr>
      <w:r>
        <w:rPr>
          <w:rFonts w:ascii="Times New Roman"/>
          <w:b w:val="false"/>
          <w:i w:val="false"/>
          <w:color w:val="000000"/>
          <w:sz w:val="28"/>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68"/>
    <w:bookmarkStart w:name="z270" w:id="69"/>
    <w:p>
      <w:pPr>
        <w:spacing w:after="0"/>
        <w:ind w:left="0"/>
        <w:jc w:val="both"/>
      </w:pPr>
      <w:r>
        <w:rPr>
          <w:rFonts w:ascii="Times New Roman"/>
          <w:b w:val="false"/>
          <w:i w:val="false"/>
          <w:color w:val="000000"/>
          <w:sz w:val="28"/>
        </w:rPr>
        <w:t>
      62) өндірістік қажеттілік – дүлей апатты, аварияны болғызбау немесе жою немесе олардың салдарларын дереу жою мақсатында, жазатайым оқиғаларды, бос тұрып қалуды, мүліктің жойылуын немесе бүлінуін болғызбау үшін және басқа да айрықша жағдайларда, сондай-ақ уақытша болмаған жұмыскерді алмастыру үшін жұмыстарды орындау;</w:t>
      </w:r>
    </w:p>
    <w:bookmarkEnd w:id="69"/>
    <w:bookmarkStart w:name="z271" w:id="70"/>
    <w:p>
      <w:pPr>
        <w:spacing w:after="0"/>
        <w:ind w:left="0"/>
        <w:jc w:val="both"/>
      </w:pPr>
      <w:r>
        <w:rPr>
          <w:rFonts w:ascii="Times New Roman"/>
          <w:b w:val="false"/>
          <w:i w:val="false"/>
          <w:color w:val="000000"/>
          <w:sz w:val="28"/>
        </w:rPr>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70"/>
    <w:bookmarkStart w:name="z272" w:id="71"/>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71"/>
    <w:bookmarkStart w:name="z273" w:id="72"/>
    <w:p>
      <w:pPr>
        <w:spacing w:after="0"/>
        <w:ind w:left="0"/>
        <w:jc w:val="both"/>
      </w:pPr>
      <w:r>
        <w:rPr>
          <w:rFonts w:ascii="Times New Roman"/>
          <w:b w:val="false"/>
          <w:i w:val="false"/>
          <w:color w:val="000000"/>
          <w:sz w:val="28"/>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bookmarkEnd w:id="72"/>
    <w:bookmarkStart w:name="z274" w:id="73"/>
    <w:p>
      <w:pPr>
        <w:spacing w:after="0"/>
        <w:ind w:left="0"/>
        <w:jc w:val="both"/>
      </w:pPr>
      <w:r>
        <w:rPr>
          <w:rFonts w:ascii="Times New Roman"/>
          <w:b w:val="false"/>
          <w:i w:val="false"/>
          <w:color w:val="000000"/>
          <w:sz w:val="28"/>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bookmarkEnd w:id="73"/>
    <w:bookmarkStart w:name="z1642" w:id="74"/>
    <w:p>
      <w:pPr>
        <w:spacing w:after="0"/>
        <w:ind w:left="0"/>
        <w:jc w:val="both"/>
      </w:pPr>
      <w:r>
        <w:rPr>
          <w:rFonts w:ascii="Times New Roman"/>
          <w:b w:val="false"/>
          <w:i w:val="false"/>
          <w:color w:val="000000"/>
          <w:sz w:val="28"/>
        </w:rPr>
        <w:t>
      66-1) өндiрiстiк-тұрмыстық жағдайлар – жұмыскердің жұмыс орнында, оның iшiнде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bookmarkEnd w:id="74"/>
    <w:bookmarkStart w:name="z275" w:id="75"/>
    <w:p>
      <w:pPr>
        <w:spacing w:after="0"/>
        <w:ind w:left="0"/>
        <w:jc w:val="both"/>
      </w:pPr>
      <w:r>
        <w:rPr>
          <w:rFonts w:ascii="Times New Roman"/>
          <w:b w:val="false"/>
          <w:i w:val="false"/>
          <w:color w:val="000000"/>
          <w:sz w:val="28"/>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bookmarkEnd w:id="75"/>
    <w:bookmarkStart w:name="z276" w:id="76"/>
    <w:p>
      <w:pPr>
        <w:spacing w:after="0"/>
        <w:ind w:left="0"/>
        <w:jc w:val="both"/>
      </w:pPr>
      <w:r>
        <w:rPr>
          <w:rFonts w:ascii="Times New Roman"/>
          <w:b w:val="false"/>
          <w:i w:val="false"/>
          <w:color w:val="000000"/>
          <w:sz w:val="28"/>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bookmarkEnd w:id="76"/>
    <w:bookmarkStart w:name="z277" w:id="77"/>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77"/>
    <w:bookmarkStart w:name="z278" w:id="78"/>
    <w:p>
      <w:pPr>
        <w:spacing w:after="0"/>
        <w:ind w:left="0"/>
        <w:jc w:val="both"/>
      </w:pPr>
      <w:r>
        <w:rPr>
          <w:rFonts w:ascii="Times New Roman"/>
          <w:b w:val="false"/>
          <w:i w:val="false"/>
          <w:color w:val="000000"/>
          <w:sz w:val="28"/>
        </w:rPr>
        <w:t>
      70) разрядаралық коэффициент – сабақтас тарифтік-біліктілік разрядтарының тарифтік мөлшерлемелері арасындағы арақатынас;</w:t>
      </w:r>
    </w:p>
    <w:bookmarkEnd w:id="78"/>
    <w:bookmarkStart w:name="z279" w:id="79"/>
    <w:p>
      <w:pPr>
        <w:spacing w:after="0"/>
        <w:ind w:left="0"/>
        <w:jc w:val="both"/>
      </w:pPr>
      <w:r>
        <w:rPr>
          <w:rFonts w:ascii="Times New Roman"/>
          <w:b w:val="false"/>
          <w:i w:val="false"/>
          <w:color w:val="000000"/>
          <w:sz w:val="28"/>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bookmarkEnd w:id="79"/>
    <w:bookmarkStart w:name="z280" w:id="80"/>
    <w:p>
      <w:pPr>
        <w:spacing w:after="0"/>
        <w:ind w:left="0"/>
        <w:jc w:val="both"/>
      </w:pPr>
      <w:r>
        <w:rPr>
          <w:rFonts w:ascii="Times New Roman"/>
          <w:b w:val="false"/>
          <w:i w:val="false"/>
          <w:color w:val="000000"/>
          <w:sz w:val="28"/>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bookmarkEnd w:id="80"/>
    <w:bookmarkStart w:name="z281" w:id="81"/>
    <w:p>
      <w:pPr>
        <w:spacing w:after="0"/>
        <w:ind w:left="0"/>
        <w:jc w:val="both"/>
      </w:pPr>
      <w:r>
        <w:rPr>
          <w:rFonts w:ascii="Times New Roman"/>
          <w:b w:val="false"/>
          <w:i w:val="false"/>
          <w:color w:val="000000"/>
          <w:sz w:val="28"/>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81"/>
    <w:bookmarkStart w:name="z282" w:id="82"/>
    <w:p>
      <w:pPr>
        <w:spacing w:after="0"/>
        <w:ind w:left="0"/>
        <w:jc w:val="both"/>
      </w:pPr>
      <w:r>
        <w:rPr>
          <w:rFonts w:ascii="Times New Roman"/>
          <w:b w:val="false"/>
          <w:i w:val="false"/>
          <w:color w:val="000000"/>
          <w:sz w:val="28"/>
        </w:rPr>
        <w:t>
      74) тарифтік разряд – жұмыстың күрделілік деңгейі және осы жұмысты орындау үшін қажетті біліктілік деңгейінің көрсеткіші;</w:t>
      </w:r>
    </w:p>
    <w:bookmarkEnd w:id="82"/>
    <w:bookmarkStart w:name="z283" w:id="83"/>
    <w:p>
      <w:pPr>
        <w:spacing w:after="0"/>
        <w:ind w:left="0"/>
        <w:jc w:val="both"/>
      </w:pPr>
      <w:r>
        <w:rPr>
          <w:rFonts w:ascii="Times New Roman"/>
          <w:b w:val="false"/>
          <w:i w:val="false"/>
          <w:color w:val="000000"/>
          <w:sz w:val="28"/>
        </w:rPr>
        <w:t>
      75) тәртіптік жаза – тәртіптік теріс қылық жасағаны үшін Қазақстан Республикасының заңдарында көзделген жағдайларда жұмыс беруші немесе ұлттық басқарушы холдингтің бірінші басшысы қолданатын жұмыскерге тәртіптік ықпал ету шарасы;</w:t>
      </w:r>
    </w:p>
    <w:bookmarkEnd w:id="83"/>
    <w:bookmarkStart w:name="z284" w:id="84"/>
    <w:p>
      <w:pPr>
        <w:spacing w:after="0"/>
        <w:ind w:left="0"/>
        <w:jc w:val="both"/>
      </w:pPr>
      <w:r>
        <w:rPr>
          <w:rFonts w:ascii="Times New Roman"/>
          <w:b w:val="false"/>
          <w:i w:val="false"/>
          <w:color w:val="000000"/>
          <w:sz w:val="28"/>
        </w:rPr>
        <w:t>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bookmarkEnd w:id="84"/>
    <w:bookmarkStart w:name="z285" w:id="85"/>
    <w:p>
      <w:pPr>
        <w:spacing w:after="0"/>
        <w:ind w:left="0"/>
        <w:jc w:val="both"/>
      </w:pPr>
      <w:r>
        <w:rPr>
          <w:rFonts w:ascii="Times New Roman"/>
          <w:b w:val="false"/>
          <w:i w:val="false"/>
          <w:color w:val="000000"/>
          <w:sz w:val="28"/>
        </w:rPr>
        <w:t>
      77) тынығу уақыты – жұмыскердің еңбек міндеттерін орындаудан бос және өз қалауы бойынша пайдалана алатын уақыты;</w:t>
      </w:r>
    </w:p>
    <w:bookmarkEnd w:id="85"/>
    <w:bookmarkStart w:name="z286" w:id="86"/>
    <w:p>
      <w:pPr>
        <w:spacing w:after="0"/>
        <w:ind w:left="0"/>
        <w:jc w:val="both"/>
      </w:pPr>
      <w:r>
        <w:rPr>
          <w:rFonts w:ascii="Times New Roman"/>
          <w:b w:val="false"/>
          <w:i w:val="false"/>
          <w:color w:val="000000"/>
          <w:sz w:val="28"/>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86"/>
    <w:bookmarkStart w:name="z287" w:id="87"/>
    <w:p>
      <w:pPr>
        <w:spacing w:after="0"/>
        <w:ind w:left="0"/>
        <w:jc w:val="both"/>
      </w:pPr>
      <w:r>
        <w:rPr>
          <w:rFonts w:ascii="Times New Roman"/>
          <w:b w:val="false"/>
          <w:i w:val="false"/>
          <w:color w:val="000000"/>
          <w:sz w:val="28"/>
        </w:rPr>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bookmarkEnd w:id="87"/>
    <w:bookmarkStart w:name="z288" w:id="88"/>
    <w:p>
      <w:pPr>
        <w:spacing w:after="0"/>
        <w:ind w:left="0"/>
        <w:jc w:val="both"/>
      </w:pPr>
      <w:r>
        <w:rPr>
          <w:rFonts w:ascii="Times New Roman"/>
          <w:b w:val="false"/>
          <w:i w:val="false"/>
          <w:color w:val="000000"/>
          <w:sz w:val="28"/>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bookmarkEnd w:id="88"/>
    <w:bookmarkStart w:name="z289" w:id="89"/>
    <w:p>
      <w:pPr>
        <w:spacing w:after="0"/>
        <w:ind w:left="0"/>
        <w:jc w:val="both"/>
      </w:pPr>
      <w:r>
        <w:rPr>
          <w:rFonts w:ascii="Times New Roman"/>
          <w:b w:val="false"/>
          <w:i w:val="false"/>
          <w:color w:val="000000"/>
          <w:sz w:val="28"/>
        </w:rPr>
        <w:t>
      81) хабарлама – жұмыскердің немесе жұмыс берушінің жазбаша өтініші не өзге тәсілмен (курьерлік пошта, пошта байланысы, факсимильді байланыс, электрондық пошта және өзге де ақпараттық-коммуникациялық технологиялар арқылы) берілген өтініштер;</w:t>
      </w:r>
    </w:p>
    <w:bookmarkEnd w:id="89"/>
    <w:bookmarkStart w:name="z290" w:id="90"/>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жіберу.</w:t>
      </w:r>
    </w:p>
    <w:bookmarkEnd w:id="90"/>
    <w:bookmarkStart w:name="z291" w:id="91"/>
    <w:p>
      <w:pPr>
        <w:spacing w:after="0"/>
        <w:ind w:left="0"/>
        <w:jc w:val="both"/>
      </w:pPr>
      <w:r>
        <w:rPr>
          <w:rFonts w:ascii="Times New Roman"/>
          <w:b w:val="false"/>
          <w:i w:val="false"/>
          <w:color w:val="000000"/>
          <w:sz w:val="28"/>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 w:id="92"/>
    <w:p>
      <w:pPr>
        <w:spacing w:after="0"/>
        <w:ind w:left="0"/>
        <w:jc w:val="left"/>
      </w:pPr>
      <w:r>
        <w:rPr>
          <w:rFonts w:ascii="Times New Roman"/>
          <w:b/>
          <w:i w:val="false"/>
          <w:color w:val="000000"/>
        </w:rPr>
        <w:t xml:space="preserve"> 2-бап. Қазақстан Республикасының еңбек заңнамасы</w:t>
      </w:r>
    </w:p>
    <w:bookmarkEnd w:id="92"/>
    <w:bookmarkStart w:name="z292" w:id="93"/>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bookmarkEnd w:id="93"/>
    <w:bookmarkStart w:name="z293" w:id="94"/>
    <w:p>
      <w:pPr>
        <w:spacing w:after="0"/>
        <w:ind w:left="0"/>
        <w:jc w:val="both"/>
      </w:pP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bookmarkEnd w:id="94"/>
    <w:bookmarkStart w:name="z294" w:id="95"/>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bookmarkEnd w:id="95"/>
    <w:bookmarkStart w:name="z295" w:id="96"/>
    <w:p>
      <w:pPr>
        <w:spacing w:after="0"/>
        <w:ind w:left="0"/>
        <w:jc w:val="both"/>
      </w:pPr>
      <w:r>
        <w:rPr>
          <w:rFonts w:ascii="Times New Roman"/>
          <w:b w:val="false"/>
          <w:i w:val="false"/>
          <w:color w:val="000000"/>
          <w:sz w:val="28"/>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bookmarkEnd w:id="96"/>
    <w:bookmarkStart w:name="z3" w:id="97"/>
    <w:p>
      <w:pPr>
        <w:spacing w:after="0"/>
        <w:ind w:left="0"/>
        <w:jc w:val="left"/>
      </w:pPr>
      <w:r>
        <w:rPr>
          <w:rFonts w:ascii="Times New Roman"/>
          <w:b/>
          <w:i w:val="false"/>
          <w:color w:val="000000"/>
        </w:rPr>
        <w:t xml:space="preserve"> 3-бап. Қазақстан Республикасы еңбек заңнамасының мақсаты мен міндеттері</w:t>
      </w:r>
    </w:p>
    <w:bookmarkEnd w:id="97"/>
    <w:bookmarkStart w:name="z296" w:id="98"/>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98"/>
    <w:p>
      <w:pPr>
        <w:spacing w:after="0"/>
        <w:ind w:left="0"/>
        <w:jc w:val="both"/>
      </w:pP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bookmarkStart w:name="z4" w:id="99"/>
    <w:p>
      <w:pPr>
        <w:spacing w:after="0"/>
        <w:ind w:left="0"/>
        <w:jc w:val="left"/>
      </w:pPr>
      <w:r>
        <w:rPr>
          <w:rFonts w:ascii="Times New Roman"/>
          <w:b/>
          <w:i w:val="false"/>
          <w:color w:val="000000"/>
        </w:rPr>
        <w:t xml:space="preserve"> 4-бап. Қазақстан Республикасы еңбек заңнамасының қағидаттары</w:t>
      </w:r>
    </w:p>
    <w:bookmarkEnd w:id="99"/>
    <w:p>
      <w:pPr>
        <w:spacing w:after="0"/>
        <w:ind w:left="0"/>
        <w:jc w:val="both"/>
      </w:pPr>
      <w:r>
        <w:rPr>
          <w:rFonts w:ascii="Times New Roman"/>
          <w:b w:val="false"/>
          <w:i w:val="false"/>
          <w:color w:val="000000"/>
          <w:sz w:val="28"/>
        </w:rPr>
        <w:t>
      Қазақстан Республикасы еңбек заңнамасының қағидаттары:</w:t>
      </w:r>
    </w:p>
    <w:bookmarkStart w:name="z297" w:id="100"/>
    <w:p>
      <w:pPr>
        <w:spacing w:after="0"/>
        <w:ind w:left="0"/>
        <w:jc w:val="both"/>
      </w:pPr>
      <w:r>
        <w:rPr>
          <w:rFonts w:ascii="Times New Roman"/>
          <w:b w:val="false"/>
          <w:i w:val="false"/>
          <w:color w:val="000000"/>
          <w:sz w:val="28"/>
        </w:rPr>
        <w:t>
      1) адам мен азаматтың еңбек саласындағы құқықтарының шектелуіне жол бермеу;</w:t>
      </w:r>
    </w:p>
    <w:bookmarkEnd w:id="100"/>
    <w:bookmarkStart w:name="z298" w:id="101"/>
    <w:p>
      <w:pPr>
        <w:spacing w:after="0"/>
        <w:ind w:left="0"/>
        <w:jc w:val="both"/>
      </w:pPr>
      <w:r>
        <w:rPr>
          <w:rFonts w:ascii="Times New Roman"/>
          <w:b w:val="false"/>
          <w:i w:val="false"/>
          <w:color w:val="000000"/>
          <w:sz w:val="28"/>
        </w:rPr>
        <w:t>
      2) еңбек бостандығы;</w:t>
      </w:r>
    </w:p>
    <w:bookmarkEnd w:id="101"/>
    <w:bookmarkStart w:name="z299" w:id="102"/>
    <w:p>
      <w:pPr>
        <w:spacing w:after="0"/>
        <w:ind w:left="0"/>
        <w:jc w:val="both"/>
      </w:pPr>
      <w:r>
        <w:rPr>
          <w:rFonts w:ascii="Times New Roman"/>
          <w:b w:val="false"/>
          <w:i w:val="false"/>
          <w:color w:val="000000"/>
          <w:sz w:val="28"/>
        </w:rPr>
        <w:t>
      3) еңбек саласындағы кемсітушілікке, мәжбүрлі еңбекке және балалар еңбегінің ең нашар түрлеріне тыйым салу;</w:t>
      </w:r>
    </w:p>
    <w:bookmarkEnd w:id="102"/>
    <w:bookmarkStart w:name="z300" w:id="103"/>
    <w:p>
      <w:pPr>
        <w:spacing w:after="0"/>
        <w:ind w:left="0"/>
        <w:jc w:val="both"/>
      </w:pP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p>
    <w:bookmarkEnd w:id="103"/>
    <w:bookmarkStart w:name="z301" w:id="104"/>
    <w:p>
      <w:pPr>
        <w:spacing w:after="0"/>
        <w:ind w:left="0"/>
        <w:jc w:val="both"/>
      </w:pPr>
      <w:r>
        <w:rPr>
          <w:rFonts w:ascii="Times New Roman"/>
          <w:b w:val="false"/>
          <w:i w:val="false"/>
          <w:color w:val="000000"/>
          <w:sz w:val="28"/>
        </w:rPr>
        <w:t>
      5) жұмыскердің өмірі мен денсаулығының басымдығы;</w:t>
      </w:r>
    </w:p>
    <w:bookmarkEnd w:id="104"/>
    <w:bookmarkStart w:name="z302" w:id="105"/>
    <w:p>
      <w:pPr>
        <w:spacing w:after="0"/>
        <w:ind w:left="0"/>
        <w:jc w:val="both"/>
      </w:pPr>
      <w:r>
        <w:rPr>
          <w:rFonts w:ascii="Times New Roman"/>
          <w:b w:val="false"/>
          <w:i w:val="false"/>
          <w:color w:val="000000"/>
          <w:sz w:val="28"/>
        </w:rPr>
        <w:t>
      6) еңбегі үшін жалақының ең төмен мөлшерінен кем емес сыйақы құқығын қамтамасыз ету;</w:t>
      </w:r>
    </w:p>
    <w:bookmarkEnd w:id="105"/>
    <w:bookmarkStart w:name="z303" w:id="106"/>
    <w:p>
      <w:pPr>
        <w:spacing w:after="0"/>
        <w:ind w:left="0"/>
        <w:jc w:val="both"/>
      </w:pPr>
      <w:r>
        <w:rPr>
          <w:rFonts w:ascii="Times New Roman"/>
          <w:b w:val="false"/>
          <w:i w:val="false"/>
          <w:color w:val="000000"/>
          <w:sz w:val="28"/>
        </w:rPr>
        <w:t>
      7) тынығу құқығын қамтамасыз ету;</w:t>
      </w:r>
    </w:p>
    <w:bookmarkEnd w:id="106"/>
    <w:bookmarkStart w:name="z304" w:id="107"/>
    <w:p>
      <w:pPr>
        <w:spacing w:after="0"/>
        <w:ind w:left="0"/>
        <w:jc w:val="both"/>
      </w:pPr>
      <w:r>
        <w:rPr>
          <w:rFonts w:ascii="Times New Roman"/>
          <w:b w:val="false"/>
          <w:i w:val="false"/>
          <w:color w:val="000000"/>
          <w:sz w:val="28"/>
        </w:rPr>
        <w:t>
      8) жұмыскерлердің құқықтары мен мүмкіндіктерінің теңдігі;</w:t>
      </w:r>
    </w:p>
    <w:bookmarkEnd w:id="107"/>
    <w:bookmarkStart w:name="z305" w:id="108"/>
    <w:p>
      <w:pPr>
        <w:spacing w:after="0"/>
        <w:ind w:left="0"/>
        <w:jc w:val="both"/>
      </w:pPr>
      <w:r>
        <w:rPr>
          <w:rFonts w:ascii="Times New Roman"/>
          <w:b w:val="false"/>
          <w:i w:val="false"/>
          <w:color w:val="000000"/>
          <w:sz w:val="28"/>
        </w:rPr>
        <w:t>
      9) жұмыскерлер мен жұмыс берушілердің өз құқықтары мен мүдделерін қорғау үшін бірігу құқығын қамтамасыз ету;</w:t>
      </w:r>
    </w:p>
    <w:bookmarkEnd w:id="108"/>
    <w:bookmarkStart w:name="z306" w:id="109"/>
    <w:p>
      <w:pPr>
        <w:spacing w:after="0"/>
        <w:ind w:left="0"/>
        <w:jc w:val="both"/>
      </w:pPr>
      <w:r>
        <w:rPr>
          <w:rFonts w:ascii="Times New Roman"/>
          <w:b w:val="false"/>
          <w:i w:val="false"/>
          <w:color w:val="000000"/>
          <w:sz w:val="28"/>
        </w:rPr>
        <w:t>
      10) әлеуметтік әріптестікті нығайтуда және дамытуда мемлекеттің ықпалы;</w:t>
      </w:r>
    </w:p>
    <w:bookmarkEnd w:id="109"/>
    <w:bookmarkStart w:name="z307" w:id="110"/>
    <w:p>
      <w:pPr>
        <w:spacing w:after="0"/>
        <w:ind w:left="0"/>
        <w:jc w:val="both"/>
      </w:pPr>
      <w:r>
        <w:rPr>
          <w:rFonts w:ascii="Times New Roman"/>
          <w:b w:val="false"/>
          <w:i w:val="false"/>
          <w:color w:val="000000"/>
          <w:sz w:val="28"/>
        </w:rPr>
        <w:t>
      11) еңбек қауіпсіздігі және еңбекті қорғау мәселелерін мемлекеттік реттеу болып табылады.</w:t>
      </w:r>
    </w:p>
    <w:bookmarkEnd w:id="110"/>
    <w:bookmarkStart w:name="z5" w:id="111"/>
    <w:p>
      <w:pPr>
        <w:spacing w:after="0"/>
        <w:ind w:left="0"/>
        <w:jc w:val="left"/>
      </w:pPr>
      <w:r>
        <w:rPr>
          <w:rFonts w:ascii="Times New Roman"/>
          <w:b/>
          <w:i w:val="false"/>
          <w:color w:val="000000"/>
        </w:rPr>
        <w:t xml:space="preserve"> 5-бап. Еңбек бостандығы</w:t>
      </w:r>
    </w:p>
    <w:bookmarkEnd w:id="111"/>
    <w:p>
      <w:pPr>
        <w:spacing w:after="0"/>
        <w:ind w:left="0"/>
        <w:jc w:val="both"/>
      </w:pPr>
      <w:r>
        <w:rPr>
          <w:rFonts w:ascii="Times New Roman"/>
          <w:b w:val="false"/>
          <w:i w:val="false"/>
          <w:color w:val="000000"/>
          <w:sz w:val="28"/>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bookmarkStart w:name="z6" w:id="112"/>
    <w:p>
      <w:pPr>
        <w:spacing w:after="0"/>
        <w:ind w:left="0"/>
        <w:jc w:val="left"/>
      </w:pPr>
      <w:r>
        <w:rPr>
          <w:rFonts w:ascii="Times New Roman"/>
          <w:b/>
          <w:i w:val="false"/>
          <w:color w:val="000000"/>
        </w:rPr>
        <w:t xml:space="preserve"> 6-бап. Еңбек саласындағы кемсітушілікке тыйым салу</w:t>
      </w:r>
    </w:p>
    <w:bookmarkEnd w:id="112"/>
    <w:bookmarkStart w:name="z308" w:id="113"/>
    <w:p>
      <w:pPr>
        <w:spacing w:after="0"/>
        <w:ind w:left="0"/>
        <w:jc w:val="both"/>
      </w:pPr>
      <w:r>
        <w:rPr>
          <w:rFonts w:ascii="Times New Roman"/>
          <w:b w:val="false"/>
          <w:i w:val="false"/>
          <w:color w:val="000000"/>
          <w:sz w:val="28"/>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bookmarkEnd w:id="113"/>
    <w:bookmarkStart w:name="z309" w:id="114"/>
    <w:p>
      <w:pPr>
        <w:spacing w:after="0"/>
        <w:ind w:left="0"/>
        <w:jc w:val="both"/>
      </w:pPr>
      <w:r>
        <w:rPr>
          <w:rFonts w:ascii="Times New Roman"/>
          <w:b w:val="false"/>
          <w:i w:val="false"/>
          <w:color w:val="000000"/>
          <w:sz w:val="28"/>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w:t>
      </w:r>
    </w:p>
    <w:bookmarkEnd w:id="114"/>
    <w:bookmarkStart w:name="z310" w:id="115"/>
    <w:p>
      <w:pPr>
        <w:spacing w:after="0"/>
        <w:ind w:left="0"/>
        <w:jc w:val="both"/>
      </w:pPr>
      <w:r>
        <w:rPr>
          <w:rFonts w:ascii="Times New Roman"/>
          <w:b w:val="false"/>
          <w:i w:val="false"/>
          <w:color w:val="000000"/>
          <w:sz w:val="28"/>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115"/>
    <w:bookmarkStart w:name="z311" w:id="116"/>
    <w:p>
      <w:pPr>
        <w:spacing w:after="0"/>
        <w:ind w:left="0"/>
        <w:jc w:val="both"/>
      </w:pP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116"/>
    <w:bookmarkStart w:name="z7" w:id="117"/>
    <w:p>
      <w:pPr>
        <w:spacing w:after="0"/>
        <w:ind w:left="0"/>
        <w:jc w:val="left"/>
      </w:pPr>
      <w:r>
        <w:rPr>
          <w:rFonts w:ascii="Times New Roman"/>
          <w:b/>
          <w:i w:val="false"/>
          <w:color w:val="000000"/>
        </w:rPr>
        <w:t xml:space="preserve"> 7-бап. Мәжбүрлі еңбекке тыйым салу</w:t>
      </w:r>
    </w:p>
    <w:bookmarkEnd w:id="117"/>
    <w:p>
      <w:pPr>
        <w:spacing w:after="0"/>
        <w:ind w:left="0"/>
        <w:jc w:val="both"/>
      </w:pPr>
      <w:r>
        <w:rPr>
          <w:rFonts w:ascii="Times New Roman"/>
          <w:b w:val="false"/>
          <w:i w:val="false"/>
          <w:color w:val="000000"/>
          <w:sz w:val="28"/>
        </w:rPr>
        <w:t>
      Мәжбүрлі еңбекке тыйым салынған.</w:t>
      </w:r>
    </w:p>
    <w:p>
      <w:pPr>
        <w:spacing w:after="0"/>
        <w:ind w:left="0"/>
        <w:jc w:val="both"/>
      </w:pPr>
      <w:r>
        <w:rPr>
          <w:rFonts w:ascii="Times New Roman"/>
          <w:b w:val="false"/>
          <w:i w:val="false"/>
          <w:color w:val="000000"/>
          <w:sz w:val="28"/>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pPr>
        <w:spacing w:after="0"/>
        <w:ind w:left="0"/>
        <w:jc w:val="both"/>
      </w:pPr>
      <w:r>
        <w:rPr>
          <w:rFonts w:ascii="Times New Roman"/>
          <w:b w:val="false"/>
          <w:i w:val="false"/>
          <w:color w:val="000000"/>
          <w:sz w:val="28"/>
        </w:rPr>
        <w:t>
      Мәжбүрлі еңбекке:</w:t>
      </w:r>
    </w:p>
    <w:p>
      <w:pPr>
        <w:spacing w:after="0"/>
        <w:ind w:left="0"/>
        <w:jc w:val="both"/>
      </w:pPr>
      <w:r>
        <w:rPr>
          <w:rFonts w:ascii="Times New Roman"/>
          <w:b w:val="false"/>
          <w:i w:val="false"/>
          <w:color w:val="000000"/>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соттың заңды күшіне енген үкіміне байланысты;</w:t>
      </w:r>
    </w:p>
    <w:p>
      <w:pPr>
        <w:spacing w:after="0"/>
        <w:ind w:left="0"/>
        <w:jc w:val="both"/>
      </w:pPr>
      <w:r>
        <w:rPr>
          <w:rFonts w:ascii="Times New Roman"/>
          <w:b w:val="false"/>
          <w:i w:val="false"/>
          <w:color w:val="000000"/>
          <w:sz w:val="28"/>
        </w:rPr>
        <w:t>
      төтенше жағдайда немесе соғыс жағдайында ғана жол беріледі.</w:t>
      </w:r>
    </w:p>
    <w:bookmarkStart w:name="z8" w:id="118"/>
    <w:p>
      <w:pPr>
        <w:spacing w:after="0"/>
        <w:ind w:left="0"/>
        <w:jc w:val="left"/>
      </w:pPr>
      <w:r>
        <w:rPr>
          <w:rFonts w:ascii="Times New Roman"/>
          <w:b/>
          <w:i w:val="false"/>
          <w:color w:val="000000"/>
        </w:rPr>
        <w:t xml:space="preserve"> 8-бап. Осы Кодекстің қолданылу аясы</w:t>
      </w:r>
    </w:p>
    <w:bookmarkEnd w:id="118"/>
    <w:bookmarkStart w:name="z312" w:id="119"/>
    <w:p>
      <w:pPr>
        <w:spacing w:after="0"/>
        <w:ind w:left="0"/>
        <w:jc w:val="both"/>
      </w:pPr>
      <w:r>
        <w:rPr>
          <w:rFonts w:ascii="Times New Roman"/>
          <w:b w:val="false"/>
          <w:i w:val="false"/>
          <w:color w:val="000000"/>
          <w:sz w:val="28"/>
        </w:rPr>
        <w:t>
      1. Осы Кодекс:</w:t>
      </w:r>
    </w:p>
    <w:bookmarkEnd w:id="119"/>
    <w:bookmarkStart w:name="z313" w:id="120"/>
    <w:p>
      <w:pPr>
        <w:spacing w:after="0"/>
        <w:ind w:left="0"/>
        <w:jc w:val="both"/>
      </w:pPr>
      <w:r>
        <w:rPr>
          <w:rFonts w:ascii="Times New Roman"/>
          <w:b w:val="false"/>
          <w:i w:val="false"/>
          <w:color w:val="000000"/>
          <w:sz w:val="28"/>
        </w:rPr>
        <w:t>
      1) еңбек қатынастарын;</w:t>
      </w:r>
    </w:p>
    <w:bookmarkEnd w:id="120"/>
    <w:bookmarkStart w:name="z314" w:id="121"/>
    <w:p>
      <w:pPr>
        <w:spacing w:after="0"/>
        <w:ind w:left="0"/>
        <w:jc w:val="both"/>
      </w:pPr>
      <w:r>
        <w:rPr>
          <w:rFonts w:ascii="Times New Roman"/>
          <w:b w:val="false"/>
          <w:i w:val="false"/>
          <w:color w:val="000000"/>
          <w:sz w:val="28"/>
        </w:rPr>
        <w:t>
      2) еңбек қатынастарымен тікелей байланысты;</w:t>
      </w:r>
    </w:p>
    <w:bookmarkEnd w:id="121"/>
    <w:bookmarkStart w:name="z315" w:id="122"/>
    <w:p>
      <w:pPr>
        <w:spacing w:after="0"/>
        <w:ind w:left="0"/>
        <w:jc w:val="both"/>
      </w:pPr>
      <w:r>
        <w:rPr>
          <w:rFonts w:ascii="Times New Roman"/>
          <w:b w:val="false"/>
          <w:i w:val="false"/>
          <w:color w:val="000000"/>
          <w:sz w:val="28"/>
        </w:rPr>
        <w:t>
      3) әлеуметтік әріптестік;</w:t>
      </w:r>
    </w:p>
    <w:bookmarkEnd w:id="122"/>
    <w:bookmarkStart w:name="z316" w:id="123"/>
    <w:p>
      <w:pPr>
        <w:spacing w:after="0"/>
        <w:ind w:left="0"/>
        <w:jc w:val="both"/>
      </w:pPr>
      <w:r>
        <w:rPr>
          <w:rFonts w:ascii="Times New Roman"/>
          <w:b w:val="false"/>
          <w:i w:val="false"/>
          <w:color w:val="000000"/>
          <w:sz w:val="28"/>
        </w:rPr>
        <w:t>
      4) еңбек қауіпсіздігі және еңбекті қорғау жөніндегі қатынастарды реттейді.</w:t>
      </w:r>
    </w:p>
    <w:bookmarkEnd w:id="123"/>
    <w:bookmarkStart w:name="z317" w:id="124"/>
    <w:p>
      <w:pPr>
        <w:spacing w:after="0"/>
        <w:ind w:left="0"/>
        <w:jc w:val="both"/>
      </w:pPr>
      <w:r>
        <w:rPr>
          <w:rFonts w:ascii="Times New Roman"/>
          <w:b w:val="false"/>
          <w:i w:val="false"/>
          <w:color w:val="000000"/>
          <w:sz w:val="28"/>
        </w:rPr>
        <w:t>
      2. Осы Кодекстің күші, егер заңдарда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және жұмыс берушілерге, оның ішінде есептік тіркеуден өткен шетелдік заңды тұлғалардың филиалдарына және (немесе) өкілдіктеріне қолданылады.</w:t>
      </w:r>
    </w:p>
    <w:bookmarkEnd w:id="124"/>
    <w:bookmarkStart w:name="z318" w:id="125"/>
    <w:p>
      <w:pPr>
        <w:spacing w:after="0"/>
        <w:ind w:left="0"/>
        <w:jc w:val="both"/>
      </w:pPr>
      <w:r>
        <w:rPr>
          <w:rFonts w:ascii="Times New Roman"/>
          <w:b w:val="false"/>
          <w:i w:val="false"/>
          <w:color w:val="000000"/>
          <w:sz w:val="28"/>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bookmarkEnd w:id="125"/>
    <w:bookmarkStart w:name="z319" w:id="126"/>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126"/>
    <w:bookmarkStart w:name="z9" w:id="127"/>
    <w:p>
      <w:pPr>
        <w:spacing w:after="0"/>
        <w:ind w:left="0"/>
        <w:jc w:val="left"/>
      </w:pPr>
      <w:r>
        <w:rPr>
          <w:rFonts w:ascii="Times New Roman"/>
          <w:b/>
          <w:i w:val="false"/>
          <w:color w:val="000000"/>
        </w:rPr>
        <w:t xml:space="preserve"> 9-бап. Еңбек саласындағы ең төмен әлеуметтік стандарттар</w:t>
      </w:r>
    </w:p>
    <w:bookmarkEnd w:id="127"/>
    <w:p>
      <w:pPr>
        <w:spacing w:after="0"/>
        <w:ind w:left="0"/>
        <w:jc w:val="both"/>
      </w:pPr>
      <w:r>
        <w:rPr>
          <w:rFonts w:ascii="Times New Roman"/>
          <w:b w:val="false"/>
          <w:i w:val="false"/>
          <w:color w:val="000000"/>
          <w:sz w:val="28"/>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bookmarkStart w:name="z10" w:id="128"/>
    <w:p>
      <w:pPr>
        <w:spacing w:after="0"/>
        <w:ind w:left="0"/>
        <w:jc w:val="left"/>
      </w:pPr>
      <w:r>
        <w:rPr>
          <w:rFonts w:ascii="Times New Roman"/>
          <w:b/>
          <w:i w:val="false"/>
          <w:color w:val="000000"/>
        </w:rPr>
        <w:t xml:space="preserve"> 10-бап. Еңбек шарттары, әлеуметтік әріптестік тараптарының келісімдері, ұжымдық шарттар, жұмыс берушінің еңбек саласындағы актілері</w:t>
      </w:r>
    </w:p>
    <w:bookmarkEnd w:id="128"/>
    <w:bookmarkStart w:name="z320" w:id="129"/>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129"/>
    <w:bookmarkStart w:name="z321" w:id="130"/>
    <w:p>
      <w:pPr>
        <w:spacing w:after="0"/>
        <w:ind w:left="0"/>
        <w:jc w:val="both"/>
      </w:pP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bookmarkEnd w:id="130"/>
    <w:bookmarkStart w:name="z322" w:id="131"/>
    <w:p>
      <w:pPr>
        <w:spacing w:after="0"/>
        <w:ind w:left="0"/>
        <w:jc w:val="both"/>
      </w:pPr>
      <w:r>
        <w:rPr>
          <w:rFonts w:ascii="Times New Roman"/>
          <w:b w:val="false"/>
          <w:i w:val="false"/>
          <w:color w:val="000000"/>
          <w:sz w:val="28"/>
        </w:rPr>
        <w:t>
      3. Келісімдердің, ұжымдық, еңбек шарттарының талаптары біржақты тәртіппен өзгертілмейді.</w:t>
      </w:r>
    </w:p>
    <w:bookmarkEnd w:id="131"/>
    <w:bookmarkStart w:name="z11" w:id="132"/>
    <w:p>
      <w:pPr>
        <w:spacing w:after="0"/>
        <w:ind w:left="0"/>
        <w:jc w:val="left"/>
      </w:pPr>
      <w:r>
        <w:rPr>
          <w:rFonts w:ascii="Times New Roman"/>
          <w:b/>
          <w:i w:val="false"/>
          <w:color w:val="000000"/>
        </w:rPr>
        <w:t xml:space="preserve"> 11-бап. Жұмыс берушінің актілері</w:t>
      </w:r>
    </w:p>
    <w:bookmarkEnd w:id="132"/>
    <w:p>
      <w:pPr>
        <w:spacing w:after="0"/>
        <w:ind w:left="0"/>
        <w:jc w:val="both"/>
      </w:pPr>
      <w:r>
        <w:rPr>
          <w:rFonts w:ascii="Times New Roman"/>
          <w:b w:val="false"/>
          <w:i w:val="false"/>
          <w:color w:val="000000"/>
          <w:sz w:val="28"/>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арқылы куәландырылған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33"/>
    <w:p>
      <w:pPr>
        <w:spacing w:after="0"/>
        <w:ind w:left="0"/>
        <w:jc w:val="left"/>
      </w:pPr>
      <w:r>
        <w:rPr>
          <w:rFonts w:ascii="Times New Roman"/>
          <w:b/>
          <w:i w:val="false"/>
          <w:color w:val="000000"/>
        </w:rPr>
        <w:t xml:space="preserve"> 12-бап. Жұмыс берушінің актілерін шығару кезінде жұмыскерлер өкілдерінің пікірін ескеру тәртібі</w:t>
      </w:r>
    </w:p>
    <w:bookmarkEnd w:id="133"/>
    <w:bookmarkStart w:name="z323" w:id="134"/>
    <w:p>
      <w:pPr>
        <w:spacing w:after="0"/>
        <w:ind w:left="0"/>
        <w:jc w:val="both"/>
      </w:pPr>
      <w:r>
        <w:rPr>
          <w:rFonts w:ascii="Times New Roman"/>
          <w:b w:val="false"/>
          <w:i w:val="false"/>
          <w:color w:val="000000"/>
          <w:sz w:val="28"/>
        </w:rPr>
        <w:t>
      1. Жұмыс беруші келісімдерде, ұжымдық шартта көзделген жағдайларда жұмыскерлер өкілдерінің пікірін ескере отырып актілер шығарады.</w:t>
      </w:r>
    </w:p>
    <w:bookmarkEnd w:id="134"/>
    <w:bookmarkStart w:name="z324" w:id="135"/>
    <w:p>
      <w:pPr>
        <w:spacing w:after="0"/>
        <w:ind w:left="0"/>
        <w:jc w:val="both"/>
      </w:pPr>
      <w:r>
        <w:rPr>
          <w:rFonts w:ascii="Times New Roman"/>
          <w:b w:val="false"/>
          <w:i w:val="false"/>
          <w:color w:val="000000"/>
          <w:sz w:val="28"/>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bookmarkEnd w:id="135"/>
    <w:bookmarkStart w:name="z325" w:id="136"/>
    <w:p>
      <w:pPr>
        <w:spacing w:after="0"/>
        <w:ind w:left="0"/>
        <w:jc w:val="both"/>
      </w:pPr>
      <w:r>
        <w:rPr>
          <w:rFonts w:ascii="Times New Roman"/>
          <w:b w:val="false"/>
          <w:i w:val="false"/>
          <w:color w:val="000000"/>
          <w:sz w:val="28"/>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bookmarkEnd w:id="136"/>
    <w:bookmarkStart w:name="z326" w:id="137"/>
    <w:p>
      <w:pPr>
        <w:spacing w:after="0"/>
        <w:ind w:left="0"/>
        <w:jc w:val="both"/>
      </w:pPr>
      <w:r>
        <w:rPr>
          <w:rFonts w:ascii="Times New Roman"/>
          <w:b w:val="false"/>
          <w:i w:val="false"/>
          <w:color w:val="000000"/>
          <w:sz w:val="28"/>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bookmarkEnd w:id="137"/>
    <w:bookmarkStart w:name="z327" w:id="138"/>
    <w:p>
      <w:pPr>
        <w:spacing w:after="0"/>
        <w:ind w:left="0"/>
        <w:jc w:val="both"/>
      </w:pPr>
      <w:r>
        <w:rPr>
          <w:rFonts w:ascii="Times New Roman"/>
          <w:b w:val="false"/>
          <w:i w:val="false"/>
          <w:color w:val="000000"/>
          <w:sz w:val="28"/>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bookmarkEnd w:id="138"/>
    <w:bookmarkStart w:name="z328" w:id="139"/>
    <w:p>
      <w:pPr>
        <w:spacing w:after="0"/>
        <w:ind w:left="0"/>
        <w:jc w:val="both"/>
      </w:pPr>
      <w:r>
        <w:rPr>
          <w:rFonts w:ascii="Times New Roman"/>
          <w:b w:val="false"/>
          <w:i w:val="false"/>
          <w:color w:val="000000"/>
          <w:sz w:val="28"/>
        </w:rPr>
        <w:t>
      1) келіскен жағдайда жұмыскерлер өкілдерінің ұсыныстарын ескере отырып өзгертілген акт шығарады;</w:t>
      </w:r>
    </w:p>
    <w:bookmarkEnd w:id="139"/>
    <w:bookmarkStart w:name="z329" w:id="140"/>
    <w:p>
      <w:pPr>
        <w:spacing w:after="0"/>
        <w:ind w:left="0"/>
        <w:jc w:val="both"/>
      </w:pPr>
      <w:r>
        <w:rPr>
          <w:rFonts w:ascii="Times New Roman"/>
          <w:b w:val="false"/>
          <w:i w:val="false"/>
          <w:color w:val="000000"/>
          <w:sz w:val="28"/>
        </w:rPr>
        <w:t>
      2) келіспеген кезде жұмыскерлердің өкілдерімен қосымша консультациялар өткізуге құқылы.</w:t>
      </w:r>
    </w:p>
    <w:bookmarkEnd w:id="140"/>
    <w:bookmarkStart w:name="z330" w:id="141"/>
    <w:p>
      <w:pPr>
        <w:spacing w:after="0"/>
        <w:ind w:left="0"/>
        <w:jc w:val="both"/>
      </w:pPr>
      <w:r>
        <w:rPr>
          <w:rFonts w:ascii="Times New Roman"/>
          <w:b w:val="false"/>
          <w:i w:val="false"/>
          <w:color w:val="000000"/>
          <w:sz w:val="28"/>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және жұмыскерлердің бір өкілі қол қоятын хаттамамен ресімделеді, одан кейін жұмыс беруші актіні қабылдауға құқылы.</w:t>
      </w:r>
    </w:p>
    <w:bookmarkEnd w:id="141"/>
    <w:bookmarkStart w:name="z331" w:id="142"/>
    <w:p>
      <w:pPr>
        <w:spacing w:after="0"/>
        <w:ind w:left="0"/>
        <w:jc w:val="both"/>
      </w:pPr>
      <w:r>
        <w:rPr>
          <w:rFonts w:ascii="Times New Roman"/>
          <w:b w:val="false"/>
          <w:i w:val="false"/>
          <w:color w:val="000000"/>
          <w:sz w:val="28"/>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еңбек инспекциясы жөніндегі жергілікті органға не сотқа шағым жасауға болады.</w:t>
      </w:r>
    </w:p>
    <w:bookmarkEnd w:id="142"/>
    <w:bookmarkStart w:name="z13" w:id="143"/>
    <w:p>
      <w:pPr>
        <w:spacing w:after="0"/>
        <w:ind w:left="0"/>
        <w:jc w:val="left"/>
      </w:pPr>
      <w:r>
        <w:rPr>
          <w:rFonts w:ascii="Times New Roman"/>
          <w:b/>
          <w:i w:val="false"/>
          <w:color w:val="000000"/>
        </w:rPr>
        <w:t xml:space="preserve"> 13-бап. Осы Кодексте белгіленген мерзімдерді есептеу</w:t>
      </w:r>
    </w:p>
    <w:bookmarkEnd w:id="143"/>
    <w:bookmarkStart w:name="z332" w:id="144"/>
    <w:p>
      <w:pPr>
        <w:spacing w:after="0"/>
        <w:ind w:left="0"/>
        <w:jc w:val="both"/>
      </w:pPr>
      <w:r>
        <w:rPr>
          <w:rFonts w:ascii="Times New Roman"/>
          <w:b w:val="false"/>
          <w:i w:val="false"/>
          <w:color w:val="000000"/>
          <w:sz w:val="28"/>
        </w:rPr>
        <w:t>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bookmarkEnd w:id="144"/>
    <w:bookmarkStart w:name="z333" w:id="145"/>
    <w:p>
      <w:pPr>
        <w:spacing w:after="0"/>
        <w:ind w:left="0"/>
        <w:jc w:val="both"/>
      </w:pPr>
      <w:r>
        <w:rPr>
          <w:rFonts w:ascii="Times New Roman"/>
          <w:b w:val="false"/>
          <w:i w:val="false"/>
          <w:color w:val="000000"/>
          <w:sz w:val="28"/>
        </w:rPr>
        <w:t>
      2. Осы Кодексте көзделген жағдайларда мерзім жұмыс күндерімен есептеледі.</w:t>
      </w:r>
    </w:p>
    <w:bookmarkEnd w:id="145"/>
    <w:bookmarkStart w:name="z334" w:id="146"/>
    <w:p>
      <w:pPr>
        <w:spacing w:after="0"/>
        <w:ind w:left="0"/>
        <w:jc w:val="both"/>
      </w:pPr>
      <w:r>
        <w:rPr>
          <w:rFonts w:ascii="Times New Roman"/>
          <w:b w:val="false"/>
          <w:i w:val="false"/>
          <w:color w:val="000000"/>
          <w:sz w:val="28"/>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bookmarkEnd w:id="146"/>
    <w:bookmarkStart w:name="z335" w:id="147"/>
    <w:p>
      <w:pPr>
        <w:spacing w:after="0"/>
        <w:ind w:left="0"/>
        <w:jc w:val="both"/>
      </w:pP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bookmarkEnd w:id="147"/>
    <w:bookmarkStart w:name="z336" w:id="148"/>
    <w:p>
      <w:pPr>
        <w:spacing w:after="0"/>
        <w:ind w:left="0"/>
        <w:jc w:val="both"/>
      </w:pP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bookmarkEnd w:id="148"/>
    <w:bookmarkStart w:name="z14" w:id="149"/>
    <w:p>
      <w:pPr>
        <w:spacing w:after="0"/>
        <w:ind w:left="0"/>
        <w:jc w:val="left"/>
      </w:pPr>
      <w:r>
        <w:rPr>
          <w:rFonts w:ascii="Times New Roman"/>
          <w:b/>
          <w:i w:val="false"/>
          <w:color w:val="000000"/>
        </w:rPr>
        <w:t xml:space="preserve"> 14-бап. Қазақстан Республикасының еңбек заңнамасын бұзғаны үшін жауаптылық</w:t>
      </w:r>
    </w:p>
    <w:bookmarkEnd w:id="149"/>
    <w:p>
      <w:pPr>
        <w:spacing w:after="0"/>
        <w:ind w:left="0"/>
        <w:jc w:val="both"/>
      </w:pPr>
      <w:r>
        <w:rPr>
          <w:rFonts w:ascii="Times New Roman"/>
          <w:b w:val="false"/>
          <w:i w:val="false"/>
          <w:color w:val="000000"/>
          <w:sz w:val="28"/>
        </w:rPr>
        <w:t>
      Қазақстан Республикасы еңбек заңнамасының бұзылуына кінәлі тұлғалар Қазақстан Республикасының заңдарына сәйкес жауаптылықта болады.</w:t>
      </w:r>
    </w:p>
    <w:bookmarkStart w:name="z337" w:id="150"/>
    <w:p>
      <w:pPr>
        <w:spacing w:after="0"/>
        <w:ind w:left="0"/>
        <w:jc w:val="left"/>
      </w:pPr>
      <w:r>
        <w:rPr>
          <w:rFonts w:ascii="Times New Roman"/>
          <w:b/>
          <w:i w:val="false"/>
          <w:color w:val="000000"/>
        </w:rPr>
        <w:t xml:space="preserve"> 2-тарау. ЕҢБЕК ҚАТЫНАСТАРЫ САЛАСЫНДАҒЫ МЕМЛЕКЕТТІК РЕТТЕУ</w:t>
      </w:r>
    </w:p>
    <w:bookmarkEnd w:id="150"/>
    <w:bookmarkStart w:name="z15" w:id="151"/>
    <w:p>
      <w:pPr>
        <w:spacing w:after="0"/>
        <w:ind w:left="0"/>
        <w:jc w:val="left"/>
      </w:pPr>
      <w:r>
        <w:rPr>
          <w:rFonts w:ascii="Times New Roman"/>
          <w:b/>
          <w:i w:val="false"/>
          <w:color w:val="000000"/>
        </w:rPr>
        <w:t xml:space="preserve"> 15-бап. Қазақстан Республикасы Үкіметінің еңбек қатынастарын реттеу саласындағы құзыреті</w:t>
      </w:r>
    </w:p>
    <w:bookmarkEnd w:id="151"/>
    <w:p>
      <w:pPr>
        <w:spacing w:after="0"/>
        <w:ind w:left="0"/>
        <w:jc w:val="both"/>
      </w:pPr>
      <w:r>
        <w:rPr>
          <w:rFonts w:ascii="Times New Roman"/>
          <w:b w:val="false"/>
          <w:i w:val="false"/>
          <w:color w:val="000000"/>
          <w:sz w:val="28"/>
        </w:rPr>
        <w:t>
      Қазақстан Республикасының Үкіметі:</w:t>
      </w:r>
    </w:p>
    <w:bookmarkStart w:name="z338" w:id="152"/>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52"/>
    <w:bookmarkStart w:name="z339" w:id="153"/>
    <w:p>
      <w:pPr>
        <w:spacing w:after="0"/>
        <w:ind w:left="0"/>
        <w:jc w:val="both"/>
      </w:pPr>
      <w:r>
        <w:rPr>
          <w:rFonts w:ascii="Times New Roman"/>
          <w:b w:val="false"/>
          <w:i w:val="false"/>
          <w:color w:val="000000"/>
          <w:sz w:val="28"/>
        </w:rPr>
        <w:t>
      2) еңбекке уақытша қабілетсіздігі бойынша әлеуметтік жәрдемақының мөлшерлерін айқындайды;</w:t>
      </w:r>
    </w:p>
    <w:bookmarkEnd w:id="153"/>
    <w:bookmarkStart w:name="z340" w:id="154"/>
    <w:p>
      <w:pPr>
        <w:spacing w:after="0"/>
        <w:ind w:left="0"/>
        <w:jc w:val="both"/>
      </w:pPr>
      <w:r>
        <w:rPr>
          <w:rFonts w:ascii="Times New Roman"/>
          <w:b w:val="false"/>
          <w:i w:val="false"/>
          <w:color w:val="000000"/>
          <w:sz w:val="28"/>
        </w:rPr>
        <w:t>
      3) Акцияларының бақылау пакеттері мемлекетке тиесілі ұлттық компаниялардың, акционерлік қоғамдардың басшы жұмыскерлерінің еңбегіне ақы төлеу мен оларға сыйлықақы беру шарттары туралы үлгілік ережені бекітеді;</w:t>
      </w:r>
    </w:p>
    <w:bookmarkEnd w:id="154"/>
    <w:bookmarkStart w:name="z341" w:id="155"/>
    <w:p>
      <w:pPr>
        <w:spacing w:after="0"/>
        <w:ind w:left="0"/>
        <w:jc w:val="both"/>
      </w:pPr>
      <w:r>
        <w:rPr>
          <w:rFonts w:ascii="Times New Roman"/>
          <w:b w:val="false"/>
          <w:i w:val="false"/>
          <w:color w:val="000000"/>
          <w:sz w:val="28"/>
        </w:rPr>
        <w:t>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бекітеді;</w:t>
      </w:r>
    </w:p>
    <w:bookmarkEnd w:id="155"/>
    <w:bookmarkStart w:name="z342" w:id="156"/>
    <w:p>
      <w:pPr>
        <w:spacing w:after="0"/>
        <w:ind w:left="0"/>
        <w:jc w:val="both"/>
      </w:pPr>
      <w:r>
        <w:rPr>
          <w:rFonts w:ascii="Times New Roman"/>
          <w:b w:val="false"/>
          <w:i w:val="false"/>
          <w:color w:val="000000"/>
          <w:sz w:val="28"/>
        </w:rPr>
        <w:t>
      5) жұмыс берушілердің республикалық бірлестіктерімен (қауымдастықтарымен, одақтарымен) және жұмыскерлердің республикалық бірлестіктерімен бас келісім жасасады;</w:t>
      </w:r>
    </w:p>
    <w:bookmarkEnd w:id="156"/>
    <w:bookmarkStart w:name="z343" w:id="157"/>
    <w:p>
      <w:pPr>
        <w:spacing w:after="0"/>
        <w:ind w:left="0"/>
        <w:jc w:val="both"/>
      </w:pPr>
      <w:r>
        <w:rPr>
          <w:rFonts w:ascii="Times New Roman"/>
          <w:b w:val="false"/>
          <w:i w:val="false"/>
          <w:color w:val="000000"/>
          <w:sz w:val="28"/>
        </w:rPr>
        <w:t>
      6) тиісті уәкілетті органдардың еңбек қауіпсіздігі және еңбекті қорғау саласындағы нормативтік құқықтық актілерді қабылдау тәртібін белгілейді;</w:t>
      </w:r>
    </w:p>
    <w:bookmarkEnd w:id="157"/>
    <w:bookmarkStart w:name="z344" w:id="158"/>
    <w:p>
      <w:pPr>
        <w:spacing w:after="0"/>
        <w:ind w:left="0"/>
        <w:jc w:val="both"/>
      </w:pPr>
      <w:r>
        <w:rPr>
          <w:rFonts w:ascii="Times New Roman"/>
          <w:b w:val="false"/>
          <w:i w:val="false"/>
          <w:color w:val="000000"/>
          <w:sz w:val="28"/>
        </w:rPr>
        <w:t xml:space="preserve">
      7) өзіне </w:t>
      </w:r>
      <w:r>
        <w:rPr>
          <w:rFonts w:ascii="Times New Roman"/>
          <w:b w:val="false"/>
          <w:i w:val="false"/>
          <w:color w:val="000000"/>
          <w:sz w:val="28"/>
        </w:rPr>
        <w:t>Конституциямен</w:t>
      </w:r>
      <w:r>
        <w:rPr>
          <w:rFonts w:ascii="Times New Roman"/>
          <w:b w:val="false"/>
          <w:i w:val="false"/>
          <w:color w:val="000000"/>
          <w:sz w:val="28"/>
        </w:rPr>
        <w:t>, Қазақстан Республикасының заңдарымен және Қазақстан Республикасы Президентінің актілерімен жүктелген өзге де функцияларды орындайды.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59"/>
    <w:p>
      <w:pPr>
        <w:spacing w:after="0"/>
        <w:ind w:left="0"/>
        <w:jc w:val="left"/>
      </w:pPr>
      <w:r>
        <w:rPr>
          <w:rFonts w:ascii="Times New Roman"/>
          <w:b/>
          <w:i w:val="false"/>
          <w:color w:val="000000"/>
        </w:rPr>
        <w:t xml:space="preserve"> 16-бап. Еңбек жөніндегі уәкілетті мемлекеттік органның еңбек қатынастарын реттеу саласындағы құзыреті</w:t>
      </w:r>
    </w:p>
    <w:bookmarkEnd w:id="159"/>
    <w:p>
      <w:pPr>
        <w:spacing w:after="0"/>
        <w:ind w:left="0"/>
        <w:jc w:val="both"/>
      </w:pPr>
      <w:r>
        <w:rPr>
          <w:rFonts w:ascii="Times New Roman"/>
          <w:b w:val="false"/>
          <w:i w:val="false"/>
          <w:color w:val="000000"/>
          <w:sz w:val="28"/>
        </w:rPr>
        <w:t>
      Еңбек жөніндегі уәкілетті мемлекеттік орган:</w:t>
      </w:r>
    </w:p>
    <w:bookmarkStart w:name="z345" w:id="160"/>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60"/>
    <w:bookmarkStart w:name="z346" w:id="161"/>
    <w:p>
      <w:pPr>
        <w:spacing w:after="0"/>
        <w:ind w:left="0"/>
        <w:jc w:val="both"/>
      </w:pPr>
      <w:r>
        <w:rPr>
          <w:rFonts w:ascii="Times New Roman"/>
          <w:b w:val="false"/>
          <w:i w:val="false"/>
          <w:color w:val="000000"/>
          <w:sz w:val="28"/>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p>
    <w:bookmarkEnd w:id="161"/>
    <w:bookmarkStart w:name="z347" w:id="162"/>
    <w:p>
      <w:pPr>
        <w:spacing w:after="0"/>
        <w:ind w:left="0"/>
        <w:jc w:val="both"/>
      </w:pPr>
      <w:r>
        <w:rPr>
          <w:rFonts w:ascii="Times New Roman"/>
          <w:b w:val="false"/>
          <w:i w:val="false"/>
          <w:color w:val="000000"/>
          <w:sz w:val="28"/>
        </w:rPr>
        <w:t>
      3) еңбек қатынастарын реттеу саласындағы жергілікті атқарушы органдарға әдістемелік басшылықты және оларды үйлестіруді жүзеге асырады;</w:t>
      </w:r>
    </w:p>
    <w:bookmarkEnd w:id="162"/>
    <w:bookmarkStart w:name="z348" w:id="163"/>
    <w:p>
      <w:pPr>
        <w:spacing w:after="0"/>
        <w:ind w:left="0"/>
        <w:jc w:val="both"/>
      </w:pPr>
      <w:r>
        <w:rPr>
          <w:rFonts w:ascii="Times New Roman"/>
          <w:b w:val="false"/>
          <w:i w:val="false"/>
          <w:color w:val="000000"/>
          <w:sz w:val="28"/>
        </w:rPr>
        <w:t>
      4) еңбек инспекциясы жөніндегі жергілікті органдардан еңбек қатынастары мәселелері бойынша қажетті ақпаратты сұратады;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 w:id="164"/>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64"/>
    <w:bookmarkStart w:name="z351" w:id="165"/>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bookmarkEnd w:id="165"/>
    <w:bookmarkStart w:name="z352" w:id="166"/>
    <w:p>
      <w:pPr>
        <w:spacing w:after="0"/>
        <w:ind w:left="0"/>
        <w:jc w:val="both"/>
      </w:pPr>
      <w:r>
        <w:rPr>
          <w:rFonts w:ascii="Times New Roman"/>
          <w:b w:val="false"/>
          <w:i w:val="false"/>
          <w:color w:val="000000"/>
          <w:sz w:val="28"/>
        </w:rPr>
        <w:t>
      8) жұмыс берушінің еңбек нормаларын, еңбек жөнiндегi үлгiлiк нормалар мен нормативтердi,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тәртiбiн белгiлейдi;</w:t>
      </w:r>
    </w:p>
    <w:bookmarkEnd w:id="166"/>
    <w:bookmarkStart w:name="z353" w:id="167"/>
    <w:p>
      <w:pPr>
        <w:spacing w:after="0"/>
        <w:ind w:left="0"/>
        <w:jc w:val="both"/>
      </w:pPr>
      <w:r>
        <w:rPr>
          <w:rFonts w:ascii="Times New Roman"/>
          <w:b w:val="false"/>
          <w:i w:val="false"/>
          <w:color w:val="000000"/>
          <w:sz w:val="28"/>
        </w:rPr>
        <w:t>
      9) әкiмшiлiк персоналға жататын жұмыскерлер лауазымдары атауларының тiзбесiн әзірлейді және бекітеді;</w:t>
      </w:r>
    </w:p>
    <w:bookmarkEnd w:id="167"/>
    <w:bookmarkStart w:name="z354" w:id="168"/>
    <w:p>
      <w:pPr>
        <w:spacing w:after="0"/>
        <w:ind w:left="0"/>
        <w:jc w:val="both"/>
      </w:pPr>
      <w:r>
        <w:rPr>
          <w:rFonts w:ascii="Times New Roman"/>
          <w:b w:val="false"/>
          <w:i w:val="false"/>
          <w:color w:val="000000"/>
          <w:sz w:val="28"/>
        </w:rPr>
        <w:t>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p>
    <w:bookmarkEnd w:id="168"/>
    <w:bookmarkStart w:name="z355" w:id="169"/>
    <w:p>
      <w:pPr>
        <w:spacing w:after="0"/>
        <w:ind w:left="0"/>
        <w:jc w:val="both"/>
      </w:pPr>
      <w:r>
        <w:rPr>
          <w:rFonts w:ascii="Times New Roman"/>
          <w:b w:val="false"/>
          <w:i w:val="false"/>
          <w:color w:val="000000"/>
          <w:sz w:val="28"/>
        </w:rPr>
        <w:t>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белгілейді;</w:t>
      </w:r>
    </w:p>
    <w:bookmarkEnd w:id="169"/>
    <w:bookmarkStart w:name="z356" w:id="170"/>
    <w:p>
      <w:pPr>
        <w:spacing w:after="0"/>
        <w:ind w:left="0"/>
        <w:jc w:val="both"/>
      </w:pPr>
      <w:r>
        <w:rPr>
          <w:rFonts w:ascii="Times New Roman"/>
          <w:b w:val="false"/>
          <w:i w:val="false"/>
          <w:color w:val="000000"/>
          <w:sz w:val="28"/>
        </w:rPr>
        <w:t>
      12) облыс (республикалық маңызы бар қала, астана) деңгейінде жасалған салалық және өңірлік келісімдерді тіркеуді жүзеге асырады;</w:t>
      </w:r>
    </w:p>
    <w:bookmarkEnd w:id="170"/>
    <w:bookmarkStart w:name="z357" w:id="171"/>
    <w:p>
      <w:pPr>
        <w:spacing w:after="0"/>
        <w:ind w:left="0"/>
        <w:jc w:val="both"/>
      </w:pPr>
      <w:r>
        <w:rPr>
          <w:rFonts w:ascii="Times New Roman"/>
          <w:b w:val="false"/>
          <w:i w:val="false"/>
          <w:color w:val="000000"/>
          <w:sz w:val="28"/>
        </w:rPr>
        <w:t>
      13) мемлекеттік еңбек инспекторларын оқытуды және аттестаттауды жүргізеді;</w:t>
      </w:r>
    </w:p>
    <w:bookmarkEnd w:id="171"/>
    <w:bookmarkStart w:name="z358" w:id="172"/>
    <w:p>
      <w:pPr>
        <w:spacing w:after="0"/>
        <w:ind w:left="0"/>
        <w:jc w:val="both"/>
      </w:pP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bookmarkEnd w:id="172"/>
    <w:bookmarkStart w:name="z359" w:id="173"/>
    <w:p>
      <w:pPr>
        <w:spacing w:after="0"/>
        <w:ind w:left="0"/>
        <w:jc w:val="both"/>
      </w:pPr>
      <w:r>
        <w:rPr>
          <w:rFonts w:ascii="Times New Roman"/>
          <w:b w:val="false"/>
          <w:i w:val="false"/>
          <w:color w:val="000000"/>
          <w:sz w:val="28"/>
        </w:rPr>
        <w:t>
      15) еңбек қатынастарын реттеу саласындағы халықаралық ынтымақтастықты жүзеге асырады;</w:t>
      </w:r>
    </w:p>
    <w:bookmarkEnd w:id="173"/>
    <w:bookmarkStart w:name="z360" w:id="174"/>
    <w:p>
      <w:pPr>
        <w:spacing w:after="0"/>
        <w:ind w:left="0"/>
        <w:jc w:val="both"/>
      </w:pPr>
      <w:r>
        <w:rPr>
          <w:rFonts w:ascii="Times New Roman"/>
          <w:b w:val="false"/>
          <w:i w:val="false"/>
          <w:color w:val="000000"/>
          <w:sz w:val="28"/>
        </w:rPr>
        <w:t>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айқындайды;</w:t>
      </w:r>
    </w:p>
    <w:bookmarkEnd w:id="174"/>
    <w:bookmarkStart w:name="z683" w:id="175"/>
    <w:p>
      <w:pPr>
        <w:spacing w:after="0"/>
        <w:ind w:left="0"/>
        <w:jc w:val="both"/>
      </w:pPr>
      <w:r>
        <w:rPr>
          <w:rFonts w:ascii="Times New Roman"/>
          <w:b w:val="false"/>
          <w:i w:val="false"/>
          <w:color w:val="000000"/>
          <w:sz w:val="28"/>
        </w:rPr>
        <w:t xml:space="preserve">
      16-1)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w:t>
      </w:r>
      <w:r>
        <w:rPr>
          <w:rFonts w:ascii="Times New Roman"/>
          <w:b w:val="false"/>
          <w:i w:val="false"/>
          <w:color w:val="000000"/>
          <w:sz w:val="28"/>
        </w:rPr>
        <w:t>біліктілік анықтамалығын</w:t>
      </w:r>
      <w:r>
        <w:rPr>
          <w:rFonts w:ascii="Times New Roman"/>
          <w:b w:val="false"/>
          <w:i w:val="false"/>
          <w:color w:val="000000"/>
          <w:sz w:val="28"/>
        </w:rPr>
        <w:t xml:space="preserve"> әзірлейді және бекітеді;</w:t>
      </w:r>
    </w:p>
    <w:bookmarkEnd w:id="175"/>
    <w:bookmarkStart w:name="z1627" w:id="176"/>
    <w:p>
      <w:pPr>
        <w:spacing w:after="0"/>
        <w:ind w:left="0"/>
        <w:jc w:val="both"/>
      </w:pPr>
      <w:r>
        <w:rPr>
          <w:rFonts w:ascii="Times New Roman"/>
          <w:b w:val="false"/>
          <w:i w:val="false"/>
          <w:color w:val="000000"/>
          <w:sz w:val="28"/>
        </w:rPr>
        <w:t>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бекітеді;</w:t>
      </w:r>
    </w:p>
    <w:bookmarkEnd w:id="176"/>
    <w:bookmarkStart w:name="z361" w:id="177"/>
    <w:p>
      <w:pPr>
        <w:spacing w:after="0"/>
        <w:ind w:left="0"/>
        <w:jc w:val="both"/>
      </w:pPr>
      <w:r>
        <w:rPr>
          <w:rFonts w:ascii="Times New Roman"/>
          <w:b w:val="false"/>
          <w:i w:val="false"/>
          <w:color w:val="000000"/>
          <w:sz w:val="28"/>
        </w:rPr>
        <w:t>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қарайды және келіседі;</w:t>
      </w:r>
    </w:p>
    <w:bookmarkEnd w:id="177"/>
    <w:bookmarkStart w:name="z362" w:id="178"/>
    <w:p>
      <w:pPr>
        <w:spacing w:after="0"/>
        <w:ind w:left="0"/>
        <w:jc w:val="both"/>
      </w:pPr>
      <w:r>
        <w:rPr>
          <w:rFonts w:ascii="Times New Roman"/>
          <w:b w:val="false"/>
          <w:i w:val="false"/>
          <w:color w:val="000000"/>
          <w:sz w:val="28"/>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bookmarkEnd w:id="178"/>
    <w:bookmarkStart w:name="z363" w:id="179"/>
    <w:p>
      <w:pPr>
        <w:spacing w:after="0"/>
        <w:ind w:left="0"/>
        <w:jc w:val="both"/>
      </w:pPr>
      <w:r>
        <w:rPr>
          <w:rFonts w:ascii="Times New Roman"/>
          <w:b w:val="false"/>
          <w:i w:val="false"/>
          <w:color w:val="000000"/>
          <w:sz w:val="28"/>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bookmarkEnd w:id="179"/>
    <w:bookmarkStart w:name="z364" w:id="180"/>
    <w:p>
      <w:pPr>
        <w:spacing w:after="0"/>
        <w:ind w:left="0"/>
        <w:jc w:val="both"/>
      </w:pP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p>
    <w:bookmarkEnd w:id="180"/>
    <w:bookmarkStart w:name="z365" w:id="181"/>
    <w:p>
      <w:pPr>
        <w:spacing w:after="0"/>
        <w:ind w:left="0"/>
        <w:jc w:val="both"/>
      </w:pPr>
      <w:r>
        <w:rPr>
          <w:rFonts w:ascii="Times New Roman"/>
          <w:b w:val="false"/>
          <w:i w:val="false"/>
          <w:color w:val="000000"/>
          <w:sz w:val="28"/>
        </w:rPr>
        <w:t>
      21) еңбек төрелігі туралы үлгілік ережені бекітеді;</w:t>
      </w:r>
    </w:p>
    <w:bookmarkEnd w:id="181"/>
    <w:bookmarkStart w:name="z366" w:id="182"/>
    <w:p>
      <w:pPr>
        <w:spacing w:after="0"/>
        <w:ind w:left="0"/>
        <w:jc w:val="both"/>
      </w:pPr>
      <w:r>
        <w:rPr>
          <w:rFonts w:ascii="Times New Roman"/>
          <w:b w:val="false"/>
          <w:i w:val="false"/>
          <w:color w:val="000000"/>
          <w:sz w:val="28"/>
        </w:rPr>
        <w:t>
      22) орташа жалақыны есептеудің бірыңғай тәртібін белгілейді;</w:t>
      </w:r>
    </w:p>
    <w:bookmarkEnd w:id="182"/>
    <w:bookmarkStart w:name="z367" w:id="183"/>
    <w:p>
      <w:pPr>
        <w:spacing w:after="0"/>
        <w:ind w:left="0"/>
        <w:jc w:val="both"/>
      </w:pPr>
      <w:r>
        <w:rPr>
          <w:rFonts w:ascii="Times New Roman"/>
          <w:b w:val="false"/>
          <w:i w:val="false"/>
          <w:color w:val="000000"/>
          <w:sz w:val="28"/>
        </w:rPr>
        <w:t>
      23) азаматтық қызметке кіру және азаматтық қызметшінің бос лауазымына орналасуға конкурстар өткізу тәртібін айқындайды;</w:t>
      </w:r>
    </w:p>
    <w:bookmarkEnd w:id="183"/>
    <w:bookmarkStart w:name="z368" w:id="184"/>
    <w:p>
      <w:pPr>
        <w:spacing w:after="0"/>
        <w:ind w:left="0"/>
        <w:jc w:val="both"/>
      </w:pPr>
      <w:r>
        <w:rPr>
          <w:rFonts w:ascii="Times New Roman"/>
          <w:b w:val="false"/>
          <w:i w:val="false"/>
          <w:color w:val="000000"/>
          <w:sz w:val="28"/>
        </w:rPr>
        <w:t>
      24) ұйымда кадрларды кәсіптік даярлауға, қайта даярлауға және олардың біліктілігін арттыруға қойылатын жалпы талаптарды айқындайды;</w:t>
      </w:r>
    </w:p>
    <w:bookmarkEnd w:id="184"/>
    <w:bookmarkStart w:name="z369" w:id="185"/>
    <w:p>
      <w:pPr>
        <w:spacing w:after="0"/>
        <w:ind w:left="0"/>
        <w:jc w:val="both"/>
      </w:pPr>
      <w:r>
        <w:rPr>
          <w:rFonts w:ascii="Times New Roman"/>
          <w:b w:val="false"/>
          <w:i w:val="false"/>
          <w:color w:val="000000"/>
          <w:sz w:val="28"/>
        </w:rPr>
        <w:t>
      25) еңбек кітапшаларының нысанын, оларды жүргізу және сақтау тәртібін бекітеді;</w:t>
      </w:r>
    </w:p>
    <w:bookmarkEnd w:id="185"/>
    <w:bookmarkStart w:name="z370" w:id="186"/>
    <w:p>
      <w:pPr>
        <w:spacing w:after="0"/>
        <w:ind w:left="0"/>
        <w:jc w:val="both"/>
      </w:pPr>
      <w:r>
        <w:rPr>
          <w:rFonts w:ascii="Times New Roman"/>
          <w:b w:val="false"/>
          <w:i w:val="false"/>
          <w:color w:val="000000"/>
          <w:sz w:val="28"/>
        </w:rPr>
        <w:t>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бекітеді;</w:t>
      </w:r>
    </w:p>
    <w:bookmarkEnd w:id="186"/>
    <w:bookmarkStart w:name="z371" w:id="187"/>
    <w:p>
      <w:pPr>
        <w:spacing w:after="0"/>
        <w:ind w:left="0"/>
        <w:jc w:val="both"/>
      </w:pPr>
      <w:r>
        <w:rPr>
          <w:rFonts w:ascii="Times New Roman"/>
          <w:b w:val="false"/>
          <w:i w:val="false"/>
          <w:color w:val="000000"/>
          <w:sz w:val="28"/>
        </w:rPr>
        <w:t>
      27) әйелдердің еңбегін пайдалануға шектеу қойылатын жұмыстардың тізімін, әйелдердің ауыр заттарды қолмен көтеруінің және жылжытуының шекті нормаларын бекітеді;</w:t>
      </w:r>
    </w:p>
    <w:bookmarkEnd w:id="187"/>
    <w:bookmarkStart w:name="z372" w:id="188"/>
    <w:p>
      <w:pPr>
        <w:spacing w:after="0"/>
        <w:ind w:left="0"/>
        <w:jc w:val="both"/>
      </w:pPr>
      <w:r>
        <w:rPr>
          <w:rFonts w:ascii="Times New Roman"/>
          <w:b w:val="false"/>
          <w:i w:val="false"/>
          <w:color w:val="000000"/>
          <w:sz w:val="28"/>
        </w:rPr>
        <w:t>
      28) ұйымдағы еңбек қауіпсіздігі және еңбекті қорғау қызметі туралы үлгілік ережені бекітеді;</w:t>
      </w:r>
    </w:p>
    <w:bookmarkEnd w:id="188"/>
    <w:bookmarkStart w:name="z373" w:id="189"/>
    <w:p>
      <w:pPr>
        <w:spacing w:after="0"/>
        <w:ind w:left="0"/>
        <w:jc w:val="both"/>
      </w:pPr>
      <w:r>
        <w:rPr>
          <w:rFonts w:ascii="Times New Roman"/>
          <w:b w:val="false"/>
          <w:i w:val="false"/>
          <w:color w:val="000000"/>
          <w:sz w:val="28"/>
        </w:rPr>
        <w:t>
      29) өндірістік объектілерді еңбек жағдайлары бойынша міндетті мерзімдік аттестаттау тәртібін айқындайды;</w:t>
      </w:r>
    </w:p>
    <w:bookmarkEnd w:id="189"/>
    <w:bookmarkStart w:name="z374" w:id="190"/>
    <w:p>
      <w:pPr>
        <w:spacing w:after="0"/>
        <w:ind w:left="0"/>
        <w:jc w:val="both"/>
      </w:pPr>
      <w:r>
        <w:rPr>
          <w:rFonts w:ascii="Times New Roman"/>
          <w:b w:val="false"/>
          <w:i w:val="false"/>
          <w:color w:val="000000"/>
          <w:sz w:val="28"/>
        </w:rPr>
        <w:t>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бекітеді;</w:t>
      </w:r>
    </w:p>
    <w:bookmarkEnd w:id="190"/>
    <w:bookmarkStart w:name="z375" w:id="191"/>
    <w:p>
      <w:pPr>
        <w:spacing w:after="0"/>
        <w:ind w:left="0"/>
        <w:jc w:val="both"/>
      </w:pPr>
      <w:r>
        <w:rPr>
          <w:rFonts w:ascii="Times New Roman"/>
          <w:b w:val="false"/>
          <w:i w:val="false"/>
          <w:color w:val="000000"/>
          <w:sz w:val="28"/>
        </w:rPr>
        <w:t>
      31) жұмыс берушiнiң еңбек қауiпсiздiгi және еңбектi қорғау жөнiндегi нұсқаулықты әзiрлеу, бекiту және қайта қарау тәртібін белгілейді;</w:t>
      </w:r>
    </w:p>
    <w:bookmarkEnd w:id="191"/>
    <w:bookmarkStart w:name="z376" w:id="192"/>
    <w:p>
      <w:pPr>
        <w:spacing w:after="0"/>
        <w:ind w:left="0"/>
        <w:jc w:val="both"/>
      </w:pPr>
      <w:r>
        <w:rPr>
          <w:rFonts w:ascii="Times New Roman"/>
          <w:b w:val="false"/>
          <w:i w:val="false"/>
          <w:color w:val="000000"/>
          <w:sz w:val="28"/>
        </w:rPr>
        <w:t>
      32) еңбекке уақытша қабілетсіздік бойынша әлеуметтік жәрдемақыны тағайындау мен төлеу тәртібін айқындайды;</w:t>
      </w:r>
    </w:p>
    <w:bookmarkEnd w:id="192"/>
    <w:bookmarkStart w:name="z377" w:id="193"/>
    <w:p>
      <w:pPr>
        <w:spacing w:after="0"/>
        <w:ind w:left="0"/>
        <w:jc w:val="both"/>
      </w:pPr>
      <w:r>
        <w:rPr>
          <w:rFonts w:ascii="Times New Roman"/>
          <w:b w:val="false"/>
          <w:i w:val="false"/>
          <w:color w:val="000000"/>
          <w:sz w:val="28"/>
        </w:rPr>
        <w:t>
      33)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бекітеді, сондай-ақ оларды ұжымдық қорғаныш құралдарымен, санитариялық-тұрмыстық үй-жайлармен және құрылғылармен қамтамасыз ету тәртібін белгілейді;</w:t>
      </w:r>
    </w:p>
    <w:bookmarkEnd w:id="193"/>
    <w:bookmarkStart w:name="z378" w:id="194"/>
    <w:p>
      <w:pPr>
        <w:spacing w:after="0"/>
        <w:ind w:left="0"/>
        <w:jc w:val="both"/>
      </w:pPr>
      <w:r>
        <w:rPr>
          <w:rFonts w:ascii="Times New Roman"/>
          <w:b w:val="false"/>
          <w:i w:val="false"/>
          <w:color w:val="000000"/>
          <w:sz w:val="28"/>
        </w:rPr>
        <w:t xml:space="preserve">
      34)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бекітеді; </w:t>
      </w:r>
    </w:p>
    <w:bookmarkEnd w:id="194"/>
    <w:bookmarkStart w:name="z379" w:id="195"/>
    <w:p>
      <w:pPr>
        <w:spacing w:after="0"/>
        <w:ind w:left="0"/>
        <w:jc w:val="both"/>
      </w:pPr>
      <w:r>
        <w:rPr>
          <w:rFonts w:ascii="Times New Roman"/>
          <w:b w:val="false"/>
          <w:i w:val="false"/>
          <w:color w:val="000000"/>
          <w:sz w:val="28"/>
        </w:rPr>
        <w:t>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бекітеді;</w:t>
      </w:r>
    </w:p>
    <w:bookmarkEnd w:id="195"/>
    <w:bookmarkStart w:name="z380" w:id="196"/>
    <w:p>
      <w:pPr>
        <w:spacing w:after="0"/>
        <w:ind w:left="0"/>
        <w:jc w:val="both"/>
      </w:pPr>
      <w:r>
        <w:rPr>
          <w:rFonts w:ascii="Times New Roman"/>
          <w:b w:val="false"/>
          <w:i w:val="false"/>
          <w:color w:val="000000"/>
          <w:sz w:val="28"/>
        </w:rPr>
        <w:t>
      36) жұмыс берушінің қызметін декларациялау тәртібін әзірлейді және бекітеді;</w:t>
      </w:r>
    </w:p>
    <w:bookmarkEnd w:id="196"/>
    <w:bookmarkStart w:name="z381" w:id="197"/>
    <w:p>
      <w:pPr>
        <w:spacing w:after="0"/>
        <w:ind w:left="0"/>
        <w:jc w:val="both"/>
      </w:pPr>
      <w:r>
        <w:rPr>
          <w:rFonts w:ascii="Times New Roman"/>
          <w:b w:val="false"/>
          <w:i w:val="false"/>
          <w:color w:val="000000"/>
          <w:sz w:val="28"/>
        </w:rPr>
        <w:t xml:space="preserve">
      37) еңбек қауіпсіздігі мен еңбекті қорғау және еңбек қатынастарын реттеу саласындағы ғылыми әзірлемелердің басымдықтарын айқындайды; </w:t>
      </w:r>
    </w:p>
    <w:bookmarkEnd w:id="197"/>
    <w:bookmarkStart w:name="z382" w:id="198"/>
    <w:p>
      <w:pPr>
        <w:spacing w:after="0"/>
        <w:ind w:left="0"/>
        <w:jc w:val="both"/>
      </w:pP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bookmarkEnd w:id="198"/>
    <w:bookmarkStart w:name="z383" w:id="199"/>
    <w:p>
      <w:pPr>
        <w:spacing w:after="0"/>
        <w:ind w:left="0"/>
        <w:jc w:val="both"/>
      </w:pPr>
      <w:r>
        <w:rPr>
          <w:rFonts w:ascii="Times New Roman"/>
          <w:b w:val="false"/>
          <w:i w:val="false"/>
          <w:color w:val="000000"/>
          <w:sz w:val="28"/>
        </w:rPr>
        <w:t>
      39) ұжымдық еңбек дауларын есепке алу нысанын әзірлейді және бекітеді;</w:t>
      </w:r>
    </w:p>
    <w:bookmarkEnd w:id="199"/>
    <w:bookmarkStart w:name="z384" w:id="200"/>
    <w:p>
      <w:pPr>
        <w:spacing w:after="0"/>
        <w:ind w:left="0"/>
        <w:jc w:val="both"/>
      </w:pPr>
      <w:r>
        <w:rPr>
          <w:rFonts w:ascii="Times New Roman"/>
          <w:b w:val="false"/>
          <w:i w:val="false"/>
          <w:color w:val="000000"/>
          <w:sz w:val="28"/>
        </w:rPr>
        <w:t>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бекітеді;</w:t>
      </w:r>
    </w:p>
    <w:bookmarkEnd w:id="200"/>
    <w:bookmarkStart w:name="z1628" w:id="201"/>
    <w:p>
      <w:pPr>
        <w:spacing w:after="0"/>
        <w:ind w:left="0"/>
        <w:jc w:val="both"/>
      </w:pPr>
      <w:r>
        <w:rPr>
          <w:rFonts w:ascii="Times New Roman"/>
          <w:b w:val="false"/>
          <w:i w:val="false"/>
          <w:color w:val="000000"/>
          <w:sz w:val="28"/>
        </w:rPr>
        <w:t>
      40-1) тиісті қызмет салаларының мемлекеттік органдары еңбек жөніндегі уәкілетті мемлекеттік орган белгілеген тәртіппен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bookmarkEnd w:id="201"/>
    <w:bookmarkStart w:name="z385" w:id="202"/>
    <w:p>
      <w:pPr>
        <w:spacing w:after="0"/>
        <w:ind w:left="0"/>
        <w:jc w:val="both"/>
      </w:pPr>
      <w:r>
        <w:rPr>
          <w:rFonts w:ascii="Times New Roman"/>
          <w:b w:val="false"/>
          <w:i w:val="false"/>
          <w:color w:val="000000"/>
          <w:sz w:val="28"/>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bookmarkEnd w:id="202"/>
    <w:bookmarkStart w:name="z1643" w:id="203"/>
    <w:p>
      <w:pPr>
        <w:spacing w:after="0"/>
        <w:ind w:left="0"/>
        <w:jc w:val="both"/>
      </w:pPr>
      <w:r>
        <w:rPr>
          <w:rFonts w:ascii="Times New Roman"/>
          <w:b w:val="false"/>
          <w:i w:val="false"/>
          <w:color w:val="000000"/>
          <w:sz w:val="28"/>
        </w:rPr>
        <w:t>
      41-1) еңбекті қорғауды басқару жүйесі туралы үлгілік ережені әзірлейді және бекітеді;</w:t>
      </w:r>
    </w:p>
    <w:bookmarkEnd w:id="203"/>
    <w:bookmarkStart w:name="z1644" w:id="204"/>
    <w:p>
      <w:pPr>
        <w:spacing w:after="0"/>
        <w:ind w:left="0"/>
        <w:jc w:val="both"/>
      </w:pPr>
      <w:r>
        <w:rPr>
          <w:rFonts w:ascii="Times New Roman"/>
          <w:b w:val="false"/>
          <w:i w:val="false"/>
          <w:color w:val="000000"/>
          <w:sz w:val="28"/>
        </w:rPr>
        <w:t>
      41-2) кәсіптік тәуекелдерді басқару қағидаларын әзірлейді және бекітеді;</w:t>
      </w:r>
    </w:p>
    <w:bookmarkEnd w:id="204"/>
    <w:bookmarkStart w:name="z1645" w:id="205"/>
    <w:p>
      <w:pPr>
        <w:spacing w:after="0"/>
        <w:ind w:left="0"/>
        <w:jc w:val="both"/>
      </w:pPr>
      <w:r>
        <w:rPr>
          <w:rFonts w:ascii="Times New Roman"/>
          <w:b w:val="false"/>
          <w:i w:val="false"/>
          <w:color w:val="000000"/>
          <w:sz w:val="28"/>
        </w:rPr>
        <w:t>
      41-3) еңбекті қорғау қызметтерінің жұмыскерлері санының салааралық үлгілік нормативтерін әзірлейді және бекітеді;</w:t>
      </w:r>
    </w:p>
    <w:bookmarkEnd w:id="205"/>
    <w:bookmarkStart w:name="z1646" w:id="206"/>
    <w:p>
      <w:pPr>
        <w:spacing w:after="0"/>
        <w:ind w:left="0"/>
        <w:jc w:val="both"/>
      </w:pPr>
      <w:r>
        <w:rPr>
          <w:rFonts w:ascii="Times New Roman"/>
          <w:b w:val="false"/>
          <w:i w:val="false"/>
          <w:color w:val="000000"/>
          <w:sz w:val="28"/>
        </w:rPr>
        <w:t>
      41-4) Азаматтық қызметшілердің қызмет әдебі кодексін әзірлейді және бекітеді;</w:t>
      </w:r>
    </w:p>
    <w:bookmarkEnd w:id="206"/>
    <w:bookmarkStart w:name="z1647" w:id="207"/>
    <w:p>
      <w:pPr>
        <w:spacing w:after="0"/>
        <w:ind w:left="0"/>
        <w:jc w:val="both"/>
      </w:pPr>
      <w:r>
        <w:rPr>
          <w:rFonts w:ascii="Times New Roman"/>
          <w:b w:val="false"/>
          <w:i w:val="false"/>
          <w:color w:val="000000"/>
          <w:sz w:val="28"/>
        </w:rPr>
        <w:t>
      41-5) еңбек шарттарын есепке алудың бірыңғай жүйесінде еңбек шарты туралы мәліметтерді ұсыну және алу қағидаларын әзірлейді және бекітеді;</w:t>
      </w:r>
    </w:p>
    <w:bookmarkEnd w:id="207"/>
    <w:bookmarkStart w:name="z1648" w:id="208"/>
    <w:p>
      <w:pPr>
        <w:spacing w:after="0"/>
        <w:ind w:left="0"/>
        <w:jc w:val="both"/>
      </w:pPr>
      <w:r>
        <w:rPr>
          <w:rFonts w:ascii="Times New Roman"/>
          <w:b w:val="false"/>
          <w:i w:val="false"/>
          <w:color w:val="000000"/>
          <w:sz w:val="28"/>
        </w:rPr>
        <w:t>
      41-6) қаупі жоғары жағдайларда жұмыс жүргізу кезінде наряд-рұқсаттарды ресімдеу және қолдану қағидаларын әзірлейді және бекітеді;</w:t>
      </w:r>
    </w:p>
    <w:bookmarkEnd w:id="208"/>
    <w:bookmarkStart w:name="z1649" w:id="209"/>
    <w:p>
      <w:pPr>
        <w:spacing w:after="0"/>
        <w:ind w:left="0"/>
        <w:jc w:val="both"/>
      </w:pPr>
      <w:r>
        <w:rPr>
          <w:rFonts w:ascii="Times New Roman"/>
          <w:b w:val="false"/>
          <w:i w:val="false"/>
          <w:color w:val="000000"/>
          <w:sz w:val="28"/>
        </w:rPr>
        <w:t>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етеді;</w:t>
      </w:r>
    </w:p>
    <w:bookmarkEnd w:id="209"/>
    <w:bookmarkStart w:name="z1650" w:id="210"/>
    <w:p>
      <w:pPr>
        <w:spacing w:after="0"/>
        <w:ind w:left="0"/>
        <w:jc w:val="both"/>
      </w:pPr>
      <w:r>
        <w:rPr>
          <w:rFonts w:ascii="Times New Roman"/>
          <w:b w:val="false"/>
          <w:i w:val="false"/>
          <w:color w:val="000000"/>
          <w:sz w:val="28"/>
        </w:rPr>
        <w:t>
      41-8)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береді;</w:t>
      </w:r>
    </w:p>
    <w:bookmarkEnd w:id="210"/>
    <w:bookmarkStart w:name="z386" w:id="211"/>
    <w:p>
      <w:pPr>
        <w:spacing w:after="0"/>
        <w:ind w:left="0"/>
        <w:jc w:val="both"/>
      </w:pPr>
      <w:r>
        <w:rPr>
          <w:rFonts w:ascii="Times New Roman"/>
          <w:b w:val="false"/>
          <w:i w:val="false"/>
          <w:color w:val="000000"/>
          <w:sz w:val="28"/>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 w:id="212"/>
    <w:p>
      <w:pPr>
        <w:spacing w:after="0"/>
        <w:ind w:left="0"/>
        <w:jc w:val="left"/>
      </w:pPr>
      <w:r>
        <w:rPr>
          <w:rFonts w:ascii="Times New Roman"/>
          <w:b/>
          <w:i w:val="false"/>
          <w:color w:val="000000"/>
        </w:rPr>
        <w:t xml:space="preserve"> 17-бап. Еңбек инспекциясы жөніндегі жергілікті органның құзыреті</w:t>
      </w:r>
    </w:p>
    <w:bookmarkEnd w:id="212"/>
    <w:p>
      <w:pPr>
        <w:spacing w:after="0"/>
        <w:ind w:left="0"/>
        <w:jc w:val="both"/>
      </w:pPr>
      <w:r>
        <w:rPr>
          <w:rFonts w:ascii="Times New Roman"/>
          <w:b w:val="false"/>
          <w:i w:val="false"/>
          <w:color w:val="000000"/>
          <w:sz w:val="28"/>
        </w:rPr>
        <w:t>
      Еңбек инспекциясы жөніндегі жергілікті орган:</w:t>
      </w:r>
    </w:p>
    <w:bookmarkStart w:name="z387" w:id="213"/>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213"/>
    <w:bookmarkStart w:name="z388" w:id="214"/>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214"/>
    <w:bookmarkStart w:name="z389" w:id="215"/>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215"/>
    <w:bookmarkStart w:name="z390" w:id="216"/>
    <w:p>
      <w:pPr>
        <w:spacing w:after="0"/>
        <w:ind w:left="0"/>
        <w:jc w:val="both"/>
      </w:pPr>
      <w:r>
        <w:rPr>
          <w:rFonts w:ascii="Times New Roman"/>
          <w:b w:val="false"/>
          <w:i w:val="false"/>
          <w:color w:val="000000"/>
          <w:sz w:val="28"/>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217"/>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217"/>
    <w:bookmarkStart w:name="z394" w:id="218"/>
    <w:p>
      <w:pPr>
        <w:spacing w:after="0"/>
        <w:ind w:left="0"/>
        <w:jc w:val="both"/>
      </w:pPr>
      <w:r>
        <w:rPr>
          <w:rFonts w:ascii="Times New Roman"/>
          <w:b w:val="false"/>
          <w:i w:val="false"/>
          <w:color w:val="000000"/>
          <w:sz w:val="28"/>
        </w:rPr>
        <w:t>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bookmarkEnd w:id="218"/>
    <w:bookmarkStart w:name="z395" w:id="219"/>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20"/>
    <w:p>
      <w:pPr>
        <w:spacing w:after="0"/>
        <w:ind w:left="0"/>
        <w:jc w:val="both"/>
      </w:pPr>
      <w:r>
        <w:rPr>
          <w:rFonts w:ascii="Times New Roman"/>
          <w:b w:val="false"/>
          <w:i w:val="false"/>
          <w:color w:val="000000"/>
          <w:sz w:val="28"/>
        </w:rPr>
        <w:t>
      11)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p>
    <w:bookmarkEnd w:id="220"/>
    <w:bookmarkStart w:name="z398" w:id="221"/>
    <w:p>
      <w:pPr>
        <w:spacing w:after="0"/>
        <w:ind w:left="0"/>
        <w:jc w:val="both"/>
      </w:pPr>
      <w:r>
        <w:rPr>
          <w:rFonts w:ascii="Times New Roman"/>
          <w:b w:val="false"/>
          <w:i w:val="false"/>
          <w:color w:val="000000"/>
          <w:sz w:val="28"/>
        </w:rPr>
        <w:t>
      12) еңбек жөніндегі уәкілетті мемлекеттік орган белгілеген нысан бойынша ұжымдық еңбек дауларының мониторингін жүргізеді;</w:t>
      </w:r>
    </w:p>
    <w:bookmarkEnd w:id="221"/>
    <w:bookmarkStart w:name="z399" w:id="222"/>
    <w:p>
      <w:pPr>
        <w:spacing w:after="0"/>
        <w:ind w:left="0"/>
        <w:jc w:val="both"/>
      </w:pPr>
      <w:r>
        <w:rPr>
          <w:rFonts w:ascii="Times New Roman"/>
          <w:b w:val="false"/>
          <w:i w:val="false"/>
          <w:color w:val="000000"/>
          <w:sz w:val="28"/>
        </w:rPr>
        <w:t>
      13) еңбек жөнiндегi уәкiлеттi мемлекеттiк органға еңбек қатынастары бойынша қажетті ақпаратты береді;</w:t>
      </w:r>
    </w:p>
    <w:bookmarkEnd w:id="222"/>
    <w:bookmarkStart w:name="z400" w:id="223"/>
    <w:p>
      <w:pPr>
        <w:spacing w:after="0"/>
        <w:ind w:left="0"/>
        <w:jc w:val="both"/>
      </w:pPr>
      <w:r>
        <w:rPr>
          <w:rFonts w:ascii="Times New Roman"/>
          <w:b w:val="false"/>
          <w:i w:val="false"/>
          <w:color w:val="000000"/>
          <w:sz w:val="28"/>
        </w:rPr>
        <w:t>
      14) жұмыс берушінің қызметін декларациялауды жүзеге асырады.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224"/>
    <w:p>
      <w:pPr>
        <w:spacing w:after="0"/>
        <w:ind w:left="0"/>
        <w:jc w:val="left"/>
      </w:pPr>
      <w:r>
        <w:rPr>
          <w:rFonts w:ascii="Times New Roman"/>
          <w:b/>
          <w:i w:val="false"/>
          <w:color w:val="000000"/>
        </w:rPr>
        <w:t xml:space="preserve"> 18-бап. Жергілікті атқарушы органдардың еңбек қатынастарын реттеу саласындағы құзыреті</w:t>
      </w:r>
    </w:p>
    <w:bookmarkEnd w:id="224"/>
    <w:p>
      <w:pPr>
        <w:spacing w:after="0"/>
        <w:ind w:left="0"/>
        <w:jc w:val="both"/>
      </w:pPr>
      <w:r>
        <w:rPr>
          <w:rFonts w:ascii="Times New Roman"/>
          <w:b w:val="false"/>
          <w:i w:val="false"/>
          <w:color w:val="000000"/>
          <w:sz w:val="28"/>
        </w:rPr>
        <w:t>
      Жергілікті атқарушы органдар:</w:t>
      </w:r>
    </w:p>
    <w:bookmarkStart w:name="z401" w:id="225"/>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225"/>
    <w:bookmarkStart w:name="z402" w:id="226"/>
    <w:p>
      <w:pPr>
        <w:spacing w:after="0"/>
        <w:ind w:left="0"/>
        <w:jc w:val="both"/>
      </w:pPr>
      <w:r>
        <w:rPr>
          <w:rFonts w:ascii="Times New Roman"/>
          <w:b w:val="false"/>
          <w:i w:val="false"/>
          <w:color w:val="000000"/>
          <w:sz w:val="28"/>
        </w:rPr>
        <w:t>
      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bookmarkEnd w:id="226"/>
    <w:bookmarkStart w:name="z403" w:id="227"/>
    <w:p>
      <w:pPr>
        <w:spacing w:after="0"/>
        <w:ind w:left="0"/>
        <w:jc w:val="both"/>
      </w:pPr>
      <w:r>
        <w:rPr>
          <w:rFonts w:ascii="Times New Roman"/>
          <w:b w:val="false"/>
          <w:i w:val="false"/>
          <w:color w:val="000000"/>
          <w:sz w:val="28"/>
        </w:rPr>
        <w:t>
      3) қалалық, аудандық деңгейде жасалған салалық және өңірлік келісімдерді тіркеуді жүзеге асырады;</w:t>
      </w:r>
    </w:p>
    <w:bookmarkEnd w:id="227"/>
    <w:bookmarkStart w:name="z404" w:id="228"/>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bookmarkEnd w:id="228"/>
    <w:bookmarkStart w:name="z405" w:id="229"/>
    <w:p>
      <w:pPr>
        <w:spacing w:after="0"/>
        <w:ind w:left="0"/>
        <w:jc w:val="both"/>
      </w:pPr>
      <w:r>
        <w:rPr>
          <w:rFonts w:ascii="Times New Roman"/>
          <w:b w:val="false"/>
          <w:i w:val="false"/>
          <w:color w:val="000000"/>
          <w:sz w:val="28"/>
        </w:rPr>
        <w:t>
      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bookmarkEnd w:id="229"/>
    <w:bookmarkStart w:name="z406" w:id="230"/>
    <w:p>
      <w:pPr>
        <w:spacing w:after="0"/>
        <w:ind w:left="0"/>
        <w:jc w:val="both"/>
      </w:pPr>
      <w:r>
        <w:rPr>
          <w:rFonts w:ascii="Times New Roman"/>
          <w:b w:val="false"/>
          <w:i w:val="false"/>
          <w:color w:val="000000"/>
          <w:sz w:val="28"/>
        </w:rPr>
        <w:t>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p>
    <w:bookmarkEnd w:id="230"/>
    <w:bookmarkStart w:name="z407" w:id="231"/>
    <w:p>
      <w:pPr>
        <w:spacing w:after="0"/>
        <w:ind w:left="0"/>
        <w:jc w:val="both"/>
      </w:pP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p>
    <w:bookmarkEnd w:id="231"/>
    <w:bookmarkStart w:name="z408" w:id="232"/>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9" w:id="233"/>
    <w:p>
      <w:pPr>
        <w:spacing w:after="0"/>
        <w:ind w:left="0"/>
        <w:jc w:val="left"/>
      </w:pPr>
      <w:r>
        <w:rPr>
          <w:rFonts w:ascii="Times New Roman"/>
          <w:b/>
          <w:i w:val="false"/>
          <w:color w:val="000000"/>
        </w:rPr>
        <w:t xml:space="preserve"> 3-тарау. ЕҢБЕК ҚАТЫНАСТАРЫ СУБЪЕКТІЛЕРІ. ЕҢБЕК ҚАТЫНАСТАРЫНЫҢ ТУЫНДАУ НЕГІЗДЕРІ</w:t>
      </w:r>
    </w:p>
    <w:bookmarkEnd w:id="233"/>
    <w:bookmarkStart w:name="z19" w:id="234"/>
    <w:p>
      <w:pPr>
        <w:spacing w:after="0"/>
        <w:ind w:left="0"/>
        <w:jc w:val="left"/>
      </w:pPr>
      <w:r>
        <w:rPr>
          <w:rFonts w:ascii="Times New Roman"/>
          <w:b/>
          <w:i w:val="false"/>
          <w:color w:val="000000"/>
        </w:rPr>
        <w:t xml:space="preserve"> 19-бап. Еңбек қатынастары субъектілері</w:t>
      </w:r>
    </w:p>
    <w:bookmarkEnd w:id="234"/>
    <w:p>
      <w:pPr>
        <w:spacing w:after="0"/>
        <w:ind w:left="0"/>
        <w:jc w:val="both"/>
      </w:pPr>
      <w:r>
        <w:rPr>
          <w:rFonts w:ascii="Times New Roman"/>
          <w:b w:val="false"/>
          <w:i w:val="false"/>
          <w:color w:val="000000"/>
          <w:sz w:val="28"/>
        </w:rPr>
        <w:t>
      Жұмыскер мен жұмыс беруші еңбек қатынастары субъектілері болып табылады.</w:t>
      </w:r>
    </w:p>
    <w:p>
      <w:pPr>
        <w:spacing w:after="0"/>
        <w:ind w:left="0"/>
        <w:jc w:val="both"/>
      </w:pP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bookmarkStart w:name="z20" w:id="235"/>
    <w:p>
      <w:pPr>
        <w:spacing w:after="0"/>
        <w:ind w:left="0"/>
        <w:jc w:val="left"/>
      </w:pPr>
      <w:r>
        <w:rPr>
          <w:rFonts w:ascii="Times New Roman"/>
          <w:b/>
          <w:i w:val="false"/>
          <w:color w:val="000000"/>
        </w:rPr>
        <w:t xml:space="preserve"> 20-бап. Жұмыскерлердің өкілдері және олардың өкілеттіктері</w:t>
      </w:r>
    </w:p>
    <w:bookmarkEnd w:id="235"/>
    <w:bookmarkStart w:name="z410" w:id="236"/>
    <w:p>
      <w:pPr>
        <w:spacing w:after="0"/>
        <w:ind w:left="0"/>
        <w:jc w:val="both"/>
      </w:pPr>
      <w:r>
        <w:rPr>
          <w:rFonts w:ascii="Times New Roman"/>
          <w:b w:val="false"/>
          <w:i w:val="false"/>
          <w:color w:val="000000"/>
          <w:sz w:val="28"/>
        </w:rPr>
        <w:t>
      1. Жұмыскерлердің мүдделерін "Кәсіптік одақтар туралы" Қазақстан Республикасының Заңына сәйкес кәсіптік одақтар органдары, ал олар болмаған кезде сайланбалы өкілдер өздеріне берілген өкілеттіктер шегінде білдіреді.</w:t>
      </w:r>
    </w:p>
    <w:bookmarkEnd w:id="236"/>
    <w:p>
      <w:pPr>
        <w:spacing w:after="0"/>
        <w:ind w:left="0"/>
        <w:jc w:val="both"/>
      </w:pPr>
      <w:r>
        <w:rPr>
          <w:rFonts w:ascii="Times New Roman"/>
          <w:b w:val="false"/>
          <w:i w:val="false"/>
          <w:color w:val="000000"/>
          <w:sz w:val="28"/>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pPr>
        <w:spacing w:after="0"/>
        <w:ind w:left="0"/>
        <w:jc w:val="both"/>
      </w:pPr>
      <w:r>
        <w:rPr>
          <w:rFonts w:ascii="Times New Roman"/>
          <w:b w:val="false"/>
          <w:i w:val="false"/>
          <w:color w:val="000000"/>
          <w:sz w:val="28"/>
        </w:rPr>
        <w:t>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bookmarkStart w:name="z411" w:id="237"/>
    <w:p>
      <w:pPr>
        <w:spacing w:after="0"/>
        <w:ind w:left="0"/>
        <w:jc w:val="both"/>
      </w:pPr>
      <w:r>
        <w:rPr>
          <w:rFonts w:ascii="Times New Roman"/>
          <w:b w:val="false"/>
          <w:i w:val="false"/>
          <w:color w:val="000000"/>
          <w:sz w:val="28"/>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bookmarkEnd w:id="237"/>
    <w:bookmarkStart w:name="z412" w:id="238"/>
    <w:p>
      <w:pPr>
        <w:spacing w:after="0"/>
        <w:ind w:left="0"/>
        <w:jc w:val="both"/>
      </w:pPr>
      <w:r>
        <w:rPr>
          <w:rFonts w:ascii="Times New Roman"/>
          <w:b w:val="false"/>
          <w:i w:val="false"/>
          <w:color w:val="000000"/>
          <w:sz w:val="28"/>
        </w:rPr>
        <w:t>
      3. Жұмыскерлердің сайланбалы өкілдерінің:</w:t>
      </w:r>
    </w:p>
    <w:bookmarkEnd w:id="238"/>
    <w:bookmarkStart w:name="z413" w:id="239"/>
    <w:p>
      <w:pPr>
        <w:spacing w:after="0"/>
        <w:ind w:left="0"/>
        <w:jc w:val="both"/>
      </w:pPr>
      <w:r>
        <w:rPr>
          <w:rFonts w:ascii="Times New Roman"/>
          <w:b w:val="false"/>
          <w:i w:val="false"/>
          <w:color w:val="000000"/>
          <w:sz w:val="28"/>
        </w:rPr>
        <w:t>
      1) жұмыскерлердің еңбек құқықтары мен мүдделерін білдіруге және қорғауға;</w:t>
      </w:r>
    </w:p>
    <w:bookmarkEnd w:id="239"/>
    <w:bookmarkStart w:name="z414" w:id="240"/>
    <w:p>
      <w:pPr>
        <w:spacing w:after="0"/>
        <w:ind w:left="0"/>
        <w:jc w:val="both"/>
      </w:pPr>
      <w:r>
        <w:rPr>
          <w:rFonts w:ascii="Times New Roman"/>
          <w:b w:val="false"/>
          <w:i w:val="false"/>
          <w:color w:val="000000"/>
          <w:sz w:val="28"/>
        </w:rPr>
        <w:t>
      2) жұмыс берушімен жобаларды әзірлеу және ұжымдық шарттарды жасасу бойынша ұжымдық келіссөздер жүргізуге;</w:t>
      </w:r>
    </w:p>
    <w:bookmarkEnd w:id="240"/>
    <w:bookmarkStart w:name="z415" w:id="241"/>
    <w:p>
      <w:pPr>
        <w:spacing w:after="0"/>
        <w:ind w:left="0"/>
        <w:jc w:val="both"/>
      </w:pPr>
      <w:r>
        <w:rPr>
          <w:rFonts w:ascii="Times New Roman"/>
          <w:b w:val="false"/>
          <w:i w:val="false"/>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bookmarkEnd w:id="241"/>
    <w:bookmarkStart w:name="z416" w:id="242"/>
    <w:p>
      <w:pPr>
        <w:spacing w:after="0"/>
        <w:ind w:left="0"/>
        <w:jc w:val="both"/>
      </w:pPr>
      <w:r>
        <w:rPr>
          <w:rFonts w:ascii="Times New Roman"/>
          <w:b w:val="false"/>
          <w:i w:val="false"/>
          <w:color w:val="000000"/>
          <w:sz w:val="28"/>
        </w:rPr>
        <w:t>
      4) жұмыскер мен жұмыс берушінің арасындағы еңбек дауларын осы Кодексте белгіленген тәртіппен реттеуге қатысуға құқығы бар.</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Жұмыс берушілердің бірлестіктері (қауымдастықтары, одақтары) және олардың өкілеттіктері</w:t>
      </w:r>
    </w:p>
    <w:bookmarkStart w:name="z1652" w:id="243"/>
    <w:p>
      <w:pPr>
        <w:spacing w:after="0"/>
        <w:ind w:left="0"/>
        <w:jc w:val="both"/>
      </w:pPr>
      <w:r>
        <w:rPr>
          <w:rFonts w:ascii="Times New Roman"/>
          <w:b w:val="false"/>
          <w:i w:val="false"/>
          <w:color w:val="000000"/>
          <w:sz w:val="28"/>
        </w:rPr>
        <w:t>
      1. Жұмыс берушілердің ерікті негізде жұмыс берушілердің бірлестіктерін (қауымдастықтарын, одақтарын) құруға және оларға кіруге құқығы бар.</w:t>
      </w:r>
    </w:p>
    <w:bookmarkEnd w:id="243"/>
    <w:bookmarkStart w:name="z1653" w:id="244"/>
    <w:p>
      <w:pPr>
        <w:spacing w:after="0"/>
        <w:ind w:left="0"/>
        <w:jc w:val="both"/>
      </w:pPr>
      <w:r>
        <w:rPr>
          <w:rFonts w:ascii="Times New Roman"/>
          <w:b w:val="false"/>
          <w:i w:val="false"/>
          <w:color w:val="000000"/>
          <w:sz w:val="28"/>
        </w:rPr>
        <w:t>
      2. Жұмыс берушілердің мүдделерін осы Кодекске, Қазақстан Республикасының Кәсіпкерлік кодексіне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bookmarkEnd w:id="244"/>
    <w:bookmarkStart w:name="z1654" w:id="245"/>
    <w:p>
      <w:pPr>
        <w:spacing w:after="0"/>
        <w:ind w:left="0"/>
        <w:jc w:val="both"/>
      </w:pPr>
      <w:r>
        <w:rPr>
          <w:rFonts w:ascii="Times New Roman"/>
          <w:b w:val="false"/>
          <w:i w:val="false"/>
          <w:color w:val="000000"/>
          <w:sz w:val="28"/>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245"/>
    <w:p>
      <w:pPr>
        <w:spacing w:after="0"/>
        <w:ind w:left="0"/>
        <w:jc w:val="both"/>
      </w:pPr>
      <w:r>
        <w:rPr>
          <w:rFonts w:ascii="Times New Roman"/>
          <w:b w:val="false"/>
          <w:i w:val="false"/>
          <w:color w:val="000000"/>
          <w:sz w:val="28"/>
        </w:rPr>
        <w:t>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pPr>
        <w:spacing w:after="0"/>
        <w:ind w:left="0"/>
        <w:jc w:val="both"/>
      </w:pPr>
      <w:r>
        <w:rPr>
          <w:rFonts w:ascii="Times New Roman"/>
          <w:b w:val="false"/>
          <w:i w:val="false"/>
          <w:color w:val="000000"/>
          <w:sz w:val="28"/>
        </w:rPr>
        <w:t>
      2) әлеуметтік әріптестік және әлеуметтік пен еңбек қатынастарын реттеу жөніндегі үшжақты республикалық, салалық, өңірлік комиссиялардағы жұмыс;</w:t>
      </w:r>
    </w:p>
    <w:p>
      <w:pPr>
        <w:spacing w:after="0"/>
        <w:ind w:left="0"/>
        <w:jc w:val="both"/>
      </w:pPr>
      <w:r>
        <w:rPr>
          <w:rFonts w:ascii="Times New Roman"/>
          <w:b w:val="false"/>
          <w:i w:val="false"/>
          <w:color w:val="000000"/>
          <w:sz w:val="28"/>
        </w:rPr>
        <w:t>
      3) келісімдерді әзірлеуге қатысу және оларды жасасу;</w:t>
      </w:r>
    </w:p>
    <w:p>
      <w:pPr>
        <w:spacing w:after="0"/>
        <w:ind w:left="0"/>
        <w:jc w:val="both"/>
      </w:pPr>
      <w:r>
        <w:rPr>
          <w:rFonts w:ascii="Times New Roman"/>
          <w:b w:val="false"/>
          <w:i w:val="false"/>
          <w:color w:val="000000"/>
          <w:sz w:val="28"/>
        </w:rPr>
        <w:t>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pPr>
        <w:spacing w:after="0"/>
        <w:ind w:left="0"/>
        <w:jc w:val="both"/>
      </w:pPr>
      <w:r>
        <w:rPr>
          <w:rFonts w:ascii="Times New Roman"/>
          <w:b w:val="false"/>
          <w:i w:val="false"/>
          <w:color w:val="000000"/>
          <w:sz w:val="28"/>
        </w:rPr>
        <w:t>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46"/>
    <w:p>
      <w:pPr>
        <w:spacing w:after="0"/>
        <w:ind w:left="0"/>
        <w:jc w:val="left"/>
      </w:pPr>
      <w:r>
        <w:rPr>
          <w:rFonts w:ascii="Times New Roman"/>
          <w:b/>
          <w:i w:val="false"/>
          <w:color w:val="000000"/>
        </w:rPr>
        <w:t xml:space="preserve"> 21-бап. Еңбек қатынастарының туындау негіздері</w:t>
      </w:r>
    </w:p>
    <w:bookmarkEnd w:id="246"/>
    <w:bookmarkStart w:name="z417" w:id="247"/>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bookmarkEnd w:id="247"/>
    <w:bookmarkStart w:name="z418" w:id="248"/>
    <w:p>
      <w:pPr>
        <w:spacing w:after="0"/>
        <w:ind w:left="0"/>
        <w:jc w:val="both"/>
      </w:pP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bookmarkEnd w:id="248"/>
    <w:bookmarkStart w:name="z419" w:id="249"/>
    <w:p>
      <w:pPr>
        <w:spacing w:after="0"/>
        <w:ind w:left="0"/>
        <w:jc w:val="both"/>
      </w:pPr>
      <w:r>
        <w:rPr>
          <w:rFonts w:ascii="Times New Roman"/>
          <w:b w:val="false"/>
          <w:i w:val="false"/>
          <w:color w:val="000000"/>
          <w:sz w:val="28"/>
        </w:rPr>
        <w:t>
      1) лауазымға сайлану (сайлау);</w:t>
      </w:r>
    </w:p>
    <w:bookmarkEnd w:id="249"/>
    <w:bookmarkStart w:name="z420" w:id="250"/>
    <w:p>
      <w:pPr>
        <w:spacing w:after="0"/>
        <w:ind w:left="0"/>
        <w:jc w:val="both"/>
      </w:pPr>
      <w:r>
        <w:rPr>
          <w:rFonts w:ascii="Times New Roman"/>
          <w:b w:val="false"/>
          <w:i w:val="false"/>
          <w:color w:val="000000"/>
          <w:sz w:val="28"/>
        </w:rPr>
        <w:t>
      2) тиісті лауазымға орналасуға арналған конкурс бойынша сайлану;</w:t>
      </w:r>
    </w:p>
    <w:bookmarkEnd w:id="250"/>
    <w:bookmarkStart w:name="z421" w:id="251"/>
    <w:p>
      <w:pPr>
        <w:spacing w:after="0"/>
        <w:ind w:left="0"/>
        <w:jc w:val="both"/>
      </w:pPr>
      <w:r>
        <w:rPr>
          <w:rFonts w:ascii="Times New Roman"/>
          <w:b w:val="false"/>
          <w:i w:val="false"/>
          <w:color w:val="000000"/>
          <w:sz w:val="28"/>
        </w:rPr>
        <w:t>
      3) лауазымға тағайындау немесе лауазымға бекіту;</w:t>
      </w:r>
    </w:p>
    <w:bookmarkEnd w:id="251"/>
    <w:bookmarkStart w:name="z422" w:id="252"/>
    <w:p>
      <w:pPr>
        <w:spacing w:after="0"/>
        <w:ind w:left="0"/>
        <w:jc w:val="both"/>
      </w:pPr>
      <w:r>
        <w:rPr>
          <w:rFonts w:ascii="Times New Roman"/>
          <w:b w:val="false"/>
          <w:i w:val="false"/>
          <w:color w:val="000000"/>
          <w:sz w:val="28"/>
        </w:rPr>
        <w:t>
      4) Қазақстан Республикасының заңдарымен уәкілеттік берілген органдардың белгіленген квота есебімен жұмысқа жіберуі;</w:t>
      </w:r>
    </w:p>
    <w:bookmarkEnd w:id="252"/>
    <w:bookmarkStart w:name="z423" w:id="253"/>
    <w:p>
      <w:pPr>
        <w:spacing w:after="0"/>
        <w:ind w:left="0"/>
        <w:jc w:val="both"/>
      </w:pPr>
      <w:r>
        <w:rPr>
          <w:rFonts w:ascii="Times New Roman"/>
          <w:b w:val="false"/>
          <w:i w:val="false"/>
          <w:color w:val="000000"/>
          <w:sz w:val="28"/>
        </w:rPr>
        <w:t>
      5) еңбек шартын жасасу туралы сот шешімін шығару рәсімдері болуы мүмкін.</w:t>
      </w:r>
    </w:p>
    <w:bookmarkEnd w:id="253"/>
    <w:bookmarkStart w:name="z424" w:id="254"/>
    <w:p>
      <w:pPr>
        <w:spacing w:after="0"/>
        <w:ind w:left="0"/>
        <w:jc w:val="both"/>
      </w:pP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bookmarkEnd w:id="254"/>
    <w:bookmarkStart w:name="z22" w:id="255"/>
    <w:p>
      <w:pPr>
        <w:spacing w:after="0"/>
        <w:ind w:left="0"/>
        <w:jc w:val="left"/>
      </w:pPr>
      <w:r>
        <w:rPr>
          <w:rFonts w:ascii="Times New Roman"/>
          <w:b/>
          <w:i w:val="false"/>
          <w:color w:val="000000"/>
        </w:rPr>
        <w:t xml:space="preserve"> 22-бап. Жұмыскердің негізгі құқықтары мен міндеттері</w:t>
      </w:r>
    </w:p>
    <w:bookmarkEnd w:id="255"/>
    <w:bookmarkStart w:name="z425" w:id="256"/>
    <w:p>
      <w:pPr>
        <w:spacing w:after="0"/>
        <w:ind w:left="0"/>
        <w:jc w:val="both"/>
      </w:pPr>
      <w:r>
        <w:rPr>
          <w:rFonts w:ascii="Times New Roman"/>
          <w:b w:val="false"/>
          <w:i w:val="false"/>
          <w:color w:val="000000"/>
          <w:sz w:val="28"/>
        </w:rPr>
        <w:t>
      1. Жұмыскердің:</w:t>
      </w:r>
    </w:p>
    <w:bookmarkEnd w:id="256"/>
    <w:bookmarkStart w:name="z426" w:id="257"/>
    <w:p>
      <w:pPr>
        <w:spacing w:after="0"/>
        <w:ind w:left="0"/>
        <w:jc w:val="both"/>
      </w:pP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тоқтатуға;</w:t>
      </w:r>
    </w:p>
    <w:bookmarkEnd w:id="257"/>
    <w:bookmarkStart w:name="z427" w:id="258"/>
    <w:p>
      <w:pPr>
        <w:spacing w:after="0"/>
        <w:ind w:left="0"/>
        <w:jc w:val="both"/>
      </w:pPr>
      <w:r>
        <w:rPr>
          <w:rFonts w:ascii="Times New Roman"/>
          <w:b w:val="false"/>
          <w:i w:val="false"/>
          <w:color w:val="000000"/>
          <w:sz w:val="28"/>
        </w:rPr>
        <w:t>
      2) жұмыс берушіден еңбек, ұжымдық шарттардың, келісімдердің, жұмыс беруші актілерінің талаптарын орындауды талап етуге;</w:t>
      </w:r>
    </w:p>
    <w:bookmarkEnd w:id="258"/>
    <w:bookmarkStart w:name="z428" w:id="259"/>
    <w:p>
      <w:pPr>
        <w:spacing w:after="0"/>
        <w:ind w:left="0"/>
        <w:jc w:val="both"/>
      </w:pPr>
      <w:r>
        <w:rPr>
          <w:rFonts w:ascii="Times New Roman"/>
          <w:b w:val="false"/>
          <w:i w:val="false"/>
          <w:color w:val="000000"/>
          <w:sz w:val="28"/>
        </w:rPr>
        <w:t>
      3) еңбек қауіпсіздігіне және еңбекті қорғауға;</w:t>
      </w:r>
    </w:p>
    <w:bookmarkEnd w:id="259"/>
    <w:bookmarkStart w:name="z429" w:id="260"/>
    <w:p>
      <w:pPr>
        <w:spacing w:after="0"/>
        <w:ind w:left="0"/>
        <w:jc w:val="both"/>
      </w:pPr>
      <w:r>
        <w:rPr>
          <w:rFonts w:ascii="Times New Roman"/>
          <w:b w:val="false"/>
          <w:i w:val="false"/>
          <w:color w:val="000000"/>
          <w:sz w:val="28"/>
        </w:rPr>
        <w:t>
      4) еңбек жағдайлары мен еңбекті қорғаудың жай-күйі туралы толық және анық ақпарат алуға;</w:t>
      </w:r>
    </w:p>
    <w:bookmarkEnd w:id="260"/>
    <w:bookmarkStart w:name="z430" w:id="261"/>
    <w:p>
      <w:pPr>
        <w:spacing w:after="0"/>
        <w:ind w:left="0"/>
        <w:jc w:val="both"/>
      </w:pPr>
      <w:r>
        <w:rPr>
          <w:rFonts w:ascii="Times New Roman"/>
          <w:b w:val="false"/>
          <w:i w:val="false"/>
          <w:color w:val="000000"/>
          <w:sz w:val="28"/>
        </w:rPr>
        <w:t>
      5) еңбек, ұжымдық шарттардың талаптарына сәйкес уақтылы және толық көлемде жалақы төленуіне;</w:t>
      </w:r>
    </w:p>
    <w:bookmarkEnd w:id="261"/>
    <w:bookmarkStart w:name="z431" w:id="262"/>
    <w:p>
      <w:pPr>
        <w:spacing w:after="0"/>
        <w:ind w:left="0"/>
        <w:jc w:val="both"/>
      </w:pPr>
      <w:r>
        <w:rPr>
          <w:rFonts w:ascii="Times New Roman"/>
          <w:b w:val="false"/>
          <w:i w:val="false"/>
          <w:color w:val="000000"/>
          <w:sz w:val="28"/>
        </w:rPr>
        <w:t>
      6) бос тұрып қалғаны үшін осы Кодекске сәйкес ақы төленуіне;</w:t>
      </w:r>
    </w:p>
    <w:bookmarkEnd w:id="262"/>
    <w:bookmarkStart w:name="z432" w:id="263"/>
    <w:p>
      <w:pPr>
        <w:spacing w:after="0"/>
        <w:ind w:left="0"/>
        <w:jc w:val="both"/>
      </w:pPr>
      <w:r>
        <w:rPr>
          <w:rFonts w:ascii="Times New Roman"/>
          <w:b w:val="false"/>
          <w:i w:val="false"/>
          <w:color w:val="000000"/>
          <w:sz w:val="28"/>
        </w:rPr>
        <w:t>
      7) тынығуға, оның ішінде жыл сайынғы ақы төленетін еңбек демалысына;</w:t>
      </w:r>
    </w:p>
    <w:bookmarkEnd w:id="263"/>
    <w:bookmarkStart w:name="z433" w:id="264"/>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bookmarkEnd w:id="264"/>
    <w:bookmarkStart w:name="z434" w:id="265"/>
    <w:p>
      <w:pPr>
        <w:spacing w:after="0"/>
        <w:ind w:left="0"/>
        <w:jc w:val="both"/>
      </w:pPr>
      <w:r>
        <w:rPr>
          <w:rFonts w:ascii="Times New Roman"/>
          <w:b w:val="false"/>
          <w:i w:val="false"/>
          <w:color w:val="000000"/>
          <w:sz w:val="28"/>
        </w:rPr>
        <w:t>
      9) өз өкілдері арқылы ұжымдық келіссөздерге және ұжымдық шарт жобасын әзірлеуге қатысуға, сондай-ақ қол қойылған ұжымдық шартпен танысуға;</w:t>
      </w:r>
    </w:p>
    <w:bookmarkEnd w:id="265"/>
    <w:bookmarkStart w:name="z435" w:id="266"/>
    <w:p>
      <w:pPr>
        <w:spacing w:after="0"/>
        <w:ind w:left="0"/>
        <w:jc w:val="both"/>
      </w:pPr>
      <w:r>
        <w:rPr>
          <w:rFonts w:ascii="Times New Roman"/>
          <w:b w:val="false"/>
          <w:i w:val="false"/>
          <w:color w:val="000000"/>
          <w:sz w:val="28"/>
        </w:rPr>
        <w:t>
      10) еңбек (қызметтік) міндеттерін орындауға байланысты денсаулығына келтірілген зиянды өтетуге;</w:t>
      </w:r>
    </w:p>
    <w:bookmarkEnd w:id="266"/>
    <w:bookmarkStart w:name="z436" w:id="267"/>
    <w:p>
      <w:pPr>
        <w:spacing w:after="0"/>
        <w:ind w:left="0"/>
        <w:jc w:val="both"/>
      </w:pPr>
      <w:r>
        <w:rPr>
          <w:rFonts w:ascii="Times New Roman"/>
          <w:b w:val="false"/>
          <w:i w:val="false"/>
          <w:color w:val="000000"/>
          <w:sz w:val="28"/>
        </w:rPr>
        <w:t>
      11) міндетті әлеуметтік сақтандырылуға;</w:t>
      </w:r>
    </w:p>
    <w:bookmarkEnd w:id="267"/>
    <w:bookmarkStart w:name="z437" w:id="268"/>
    <w:p>
      <w:pPr>
        <w:spacing w:after="0"/>
        <w:ind w:left="0"/>
        <w:jc w:val="both"/>
      </w:pPr>
      <w:r>
        <w:rPr>
          <w:rFonts w:ascii="Times New Roman"/>
          <w:b w:val="false"/>
          <w:i w:val="false"/>
          <w:color w:val="000000"/>
          <w:sz w:val="28"/>
        </w:rPr>
        <w:t>
      12) еңбек (қызметтік) міндеттерін орындау кезінде жазатайым оқиғалардан сақтандырылуға;</w:t>
      </w:r>
    </w:p>
    <w:bookmarkEnd w:id="268"/>
    <w:bookmarkStart w:name="z438" w:id="269"/>
    <w:p>
      <w:pPr>
        <w:spacing w:after="0"/>
        <w:ind w:left="0"/>
        <w:jc w:val="both"/>
      </w:pPr>
      <w:r>
        <w:rPr>
          <w:rFonts w:ascii="Times New Roman"/>
          <w:b w:val="false"/>
          <w:i w:val="false"/>
          <w:color w:val="000000"/>
          <w:sz w:val="28"/>
        </w:rPr>
        <w:t>
      13) кепілдіктерге және өтемақы төлемдеріне;</w:t>
      </w:r>
    </w:p>
    <w:bookmarkEnd w:id="269"/>
    <w:bookmarkStart w:name="z439" w:id="270"/>
    <w:p>
      <w:pPr>
        <w:spacing w:after="0"/>
        <w:ind w:left="0"/>
        <w:jc w:val="both"/>
      </w:pPr>
      <w:r>
        <w:rPr>
          <w:rFonts w:ascii="Times New Roman"/>
          <w:b w:val="false"/>
          <w:i w:val="false"/>
          <w:color w:val="000000"/>
          <w:sz w:val="28"/>
        </w:rPr>
        <w:t>
      14) өзінің құқықтары мен заңды мүдделерін заңға қайшы келмейтін барлық тәсілдермен қорғауға;</w:t>
      </w:r>
    </w:p>
    <w:bookmarkEnd w:id="270"/>
    <w:bookmarkStart w:name="z440" w:id="271"/>
    <w:p>
      <w:pPr>
        <w:spacing w:after="0"/>
        <w:ind w:left="0"/>
        <w:jc w:val="both"/>
      </w:pPr>
      <w:r>
        <w:rPr>
          <w:rFonts w:ascii="Times New Roman"/>
          <w:b w:val="false"/>
          <w:i w:val="false"/>
          <w:color w:val="000000"/>
          <w:sz w:val="28"/>
        </w:rPr>
        <w:t>
      15) қандай да бір кемсітусіз, бірдей еңбек үшін бірдей ақыға, сондай-ақ бірдей өндірістік-тұрмыстық жағдайларға;</w:t>
      </w:r>
    </w:p>
    <w:bookmarkEnd w:id="271"/>
    <w:bookmarkStart w:name="z441" w:id="272"/>
    <w:p>
      <w:pPr>
        <w:spacing w:after="0"/>
        <w:ind w:left="0"/>
        <w:jc w:val="both"/>
      </w:pPr>
      <w:r>
        <w:rPr>
          <w:rFonts w:ascii="Times New Roman"/>
          <w:b w:val="false"/>
          <w:i w:val="false"/>
          <w:color w:val="000000"/>
          <w:sz w:val="28"/>
        </w:rPr>
        <w:t>
      16) жеке еңбек дауын қарау үшін осы Кодексте көзделген тәртіппен реттілігімен келісу комиссиясына, сотқа жүгінуге;</w:t>
      </w:r>
    </w:p>
    <w:bookmarkEnd w:id="272"/>
    <w:bookmarkStart w:name="z442" w:id="273"/>
    <w:p>
      <w:pPr>
        <w:spacing w:after="0"/>
        <w:ind w:left="0"/>
        <w:jc w:val="both"/>
      </w:pPr>
      <w:r>
        <w:rPr>
          <w:rFonts w:ascii="Times New Roman"/>
          <w:b w:val="false"/>
          <w:i w:val="false"/>
          <w:color w:val="000000"/>
          <w:sz w:val="28"/>
        </w:rPr>
        <w:t>
      17) еңбек қауіпсіздігі және еңбекті қорғау талаптарына сәйкес жабдықталған жұмыс орнына;</w:t>
      </w:r>
    </w:p>
    <w:bookmarkEnd w:id="273"/>
    <w:bookmarkStart w:name="z443" w:id="274"/>
    <w:p>
      <w:pPr>
        <w:spacing w:after="0"/>
        <w:ind w:left="0"/>
        <w:jc w:val="both"/>
      </w:pPr>
      <w:r>
        <w:rPr>
          <w:rFonts w:ascii="Times New Roman"/>
          <w:b w:val="false"/>
          <w:i w:val="false"/>
          <w:color w:val="000000"/>
          <w:sz w:val="28"/>
        </w:rPr>
        <w:t>
      18) Қазақстан Республикасының заңнамасында, сондай-ақ еңбек, ұжымдық шарттарда көзделген талаптарға сәйкес жеке және ұжымдық қорғаныш құралдарымен, арнайы киіммен қамтамасыз етілуге;</w:t>
      </w:r>
    </w:p>
    <w:bookmarkEnd w:id="274"/>
    <w:bookmarkStart w:name="z444" w:id="275"/>
    <w:p>
      <w:pPr>
        <w:spacing w:after="0"/>
        <w:ind w:left="0"/>
        <w:jc w:val="both"/>
      </w:pP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275"/>
    <w:bookmarkStart w:name="z445" w:id="276"/>
    <w:p>
      <w:pPr>
        <w:spacing w:after="0"/>
        <w:ind w:left="0"/>
        <w:jc w:val="both"/>
      </w:pPr>
      <w:r>
        <w:rPr>
          <w:rFonts w:ascii="Times New Roman"/>
          <w:b w:val="false"/>
          <w:i w:val="false"/>
          <w:color w:val="000000"/>
          <w:sz w:val="28"/>
        </w:rPr>
        <w:t>
      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276"/>
    <w:bookmarkStart w:name="z446" w:id="277"/>
    <w:p>
      <w:pPr>
        <w:spacing w:after="0"/>
        <w:ind w:left="0"/>
        <w:jc w:val="both"/>
      </w:pPr>
      <w:r>
        <w:rPr>
          <w:rFonts w:ascii="Times New Roman"/>
          <w:b w:val="false"/>
          <w:i w:val="false"/>
          <w:color w:val="000000"/>
          <w:sz w:val="28"/>
        </w:rPr>
        <w:t>
      21) жұмыс берушінің еңбек және онымен тікелей байланысты қатынастар саласындағы әрекеттеріне (әрекетсіздігіне) шағым жасауға;</w:t>
      </w:r>
    </w:p>
    <w:bookmarkEnd w:id="277"/>
    <w:bookmarkStart w:name="z447" w:id="278"/>
    <w:p>
      <w:pPr>
        <w:spacing w:after="0"/>
        <w:ind w:left="0"/>
        <w:jc w:val="both"/>
      </w:pP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bookmarkEnd w:id="278"/>
    <w:bookmarkStart w:name="z448" w:id="279"/>
    <w:p>
      <w:pPr>
        <w:spacing w:after="0"/>
        <w:ind w:left="0"/>
        <w:jc w:val="both"/>
      </w:pP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279"/>
    <w:bookmarkStart w:name="z449" w:id="280"/>
    <w:p>
      <w:pPr>
        <w:spacing w:after="0"/>
        <w:ind w:left="0"/>
        <w:jc w:val="both"/>
      </w:pPr>
      <w:r>
        <w:rPr>
          <w:rFonts w:ascii="Times New Roman"/>
          <w:b w:val="false"/>
          <w:i w:val="false"/>
          <w:color w:val="000000"/>
          <w:sz w:val="28"/>
        </w:rPr>
        <w:t>
      24) жұмыс берушіде сақталатын дербес деректерінің қорғалуын қамтамасыз етуге;</w:t>
      </w:r>
    </w:p>
    <w:bookmarkEnd w:id="280"/>
    <w:bookmarkStart w:name="z1655" w:id="281"/>
    <w:p>
      <w:pPr>
        <w:spacing w:after="0"/>
        <w:ind w:left="0"/>
        <w:jc w:val="both"/>
      </w:pPr>
      <w:r>
        <w:rPr>
          <w:rFonts w:ascii="Times New Roman"/>
          <w:b w:val="false"/>
          <w:i w:val="false"/>
          <w:color w:val="000000"/>
          <w:sz w:val="28"/>
        </w:rPr>
        <w:t>
      25) еңбек шарттарын есепке алудың бірыңғай жүйесінен еңбек шарты және өзінің еңбек қызметі туралы мәліметтерді алуға құқығы бар.</w:t>
      </w:r>
    </w:p>
    <w:bookmarkEnd w:id="281"/>
    <w:bookmarkStart w:name="z450" w:id="282"/>
    <w:p>
      <w:pPr>
        <w:spacing w:after="0"/>
        <w:ind w:left="0"/>
        <w:jc w:val="both"/>
      </w:pPr>
      <w:r>
        <w:rPr>
          <w:rFonts w:ascii="Times New Roman"/>
          <w:b w:val="false"/>
          <w:i w:val="false"/>
          <w:color w:val="000000"/>
          <w:sz w:val="28"/>
        </w:rPr>
        <w:t>
      2. Жұмыскер:</w:t>
      </w:r>
    </w:p>
    <w:bookmarkEnd w:id="282"/>
    <w:bookmarkStart w:name="z451" w:id="283"/>
    <w:p>
      <w:pPr>
        <w:spacing w:after="0"/>
        <w:ind w:left="0"/>
        <w:jc w:val="both"/>
      </w:pP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p>
    <w:bookmarkEnd w:id="283"/>
    <w:bookmarkStart w:name="z452" w:id="284"/>
    <w:p>
      <w:pPr>
        <w:spacing w:after="0"/>
        <w:ind w:left="0"/>
        <w:jc w:val="both"/>
      </w:pPr>
      <w:r>
        <w:rPr>
          <w:rFonts w:ascii="Times New Roman"/>
          <w:b w:val="false"/>
          <w:i w:val="false"/>
          <w:color w:val="000000"/>
          <w:sz w:val="28"/>
        </w:rPr>
        <w:t>
      2) еңбек тәртібін сақтауға;</w:t>
      </w:r>
    </w:p>
    <w:bookmarkEnd w:id="284"/>
    <w:bookmarkStart w:name="z453" w:id="285"/>
    <w:p>
      <w:pPr>
        <w:spacing w:after="0"/>
        <w:ind w:left="0"/>
        <w:jc w:val="both"/>
      </w:pP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285"/>
    <w:bookmarkStart w:name="z454" w:id="286"/>
    <w:p>
      <w:pPr>
        <w:spacing w:after="0"/>
        <w:ind w:left="0"/>
        <w:jc w:val="both"/>
      </w:pPr>
      <w:r>
        <w:rPr>
          <w:rFonts w:ascii="Times New Roman"/>
          <w:b w:val="false"/>
          <w:i w:val="false"/>
          <w:color w:val="000000"/>
          <w:sz w:val="28"/>
        </w:rPr>
        <w:t>
      4) жұмыс берушінің және жұмыскерлердің мүлкіне ұқыпты қарауға;</w:t>
      </w:r>
    </w:p>
    <w:bookmarkEnd w:id="286"/>
    <w:bookmarkStart w:name="z455" w:id="287"/>
    <w:p>
      <w:pPr>
        <w:spacing w:after="0"/>
        <w:ind w:left="0"/>
        <w:jc w:val="both"/>
      </w:pPr>
      <w:r>
        <w:rPr>
          <w:rFonts w:ascii="Times New Roman"/>
          <w:b w:val="false"/>
          <w:i w:val="false"/>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bookmarkEnd w:id="287"/>
    <w:bookmarkStart w:name="z456" w:id="288"/>
    <w:p>
      <w:pPr>
        <w:spacing w:after="0"/>
        <w:ind w:left="0"/>
        <w:jc w:val="both"/>
      </w:pPr>
      <w:r>
        <w:rPr>
          <w:rFonts w:ascii="Times New Roman"/>
          <w:b w:val="false"/>
          <w:i w:val="false"/>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bookmarkEnd w:id="288"/>
    <w:bookmarkStart w:name="z457" w:id="289"/>
    <w:p>
      <w:pPr>
        <w:spacing w:after="0"/>
        <w:ind w:left="0"/>
        <w:jc w:val="both"/>
      </w:pPr>
      <w:r>
        <w:rPr>
          <w:rFonts w:ascii="Times New Roman"/>
          <w:b w:val="false"/>
          <w:i w:val="false"/>
          <w:color w:val="000000"/>
          <w:sz w:val="28"/>
        </w:rPr>
        <w:t>
      7) келтірілген нұқсанды осы Кодексте және Қазақстан Республикасының өзге де заңдарында белгіленген шектерде жұмыс берушіге өтеуге міндетті.</w:t>
      </w:r>
    </w:p>
    <w:bookmarkEnd w:id="289"/>
    <w:bookmarkStart w:name="z458" w:id="290"/>
    <w:p>
      <w:pPr>
        <w:spacing w:after="0"/>
        <w:ind w:left="0"/>
        <w:jc w:val="both"/>
      </w:pPr>
      <w:r>
        <w:rPr>
          <w:rFonts w:ascii="Times New Roman"/>
          <w:b w:val="false"/>
          <w:i w:val="false"/>
          <w:color w:val="000000"/>
          <w:sz w:val="28"/>
        </w:rPr>
        <w:t>
      3. Жұмыскердің осы Кодексте көзделген өзге де құқықтары болады және ол өзге де міндеттерді атқарады.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91"/>
    <w:p>
      <w:pPr>
        <w:spacing w:after="0"/>
        <w:ind w:left="0"/>
        <w:jc w:val="left"/>
      </w:pPr>
      <w:r>
        <w:rPr>
          <w:rFonts w:ascii="Times New Roman"/>
          <w:b/>
          <w:i w:val="false"/>
          <w:color w:val="000000"/>
        </w:rPr>
        <w:t xml:space="preserve"> 23-бап. Жұмыс берушінің негізгі құқықтары мен міндеттері</w:t>
      </w:r>
    </w:p>
    <w:bookmarkEnd w:id="291"/>
    <w:bookmarkStart w:name="z459" w:id="292"/>
    <w:p>
      <w:pPr>
        <w:spacing w:after="0"/>
        <w:ind w:left="0"/>
        <w:jc w:val="both"/>
      </w:pPr>
      <w:r>
        <w:rPr>
          <w:rFonts w:ascii="Times New Roman"/>
          <w:b w:val="false"/>
          <w:i w:val="false"/>
          <w:color w:val="000000"/>
          <w:sz w:val="28"/>
        </w:rPr>
        <w:t>
      1. Жұмыс берушінің:</w:t>
      </w:r>
    </w:p>
    <w:bookmarkEnd w:id="292"/>
    <w:bookmarkStart w:name="z460" w:id="293"/>
    <w:p>
      <w:pPr>
        <w:spacing w:after="0"/>
        <w:ind w:left="0"/>
        <w:jc w:val="both"/>
      </w:pPr>
      <w:r>
        <w:rPr>
          <w:rFonts w:ascii="Times New Roman"/>
          <w:b w:val="false"/>
          <w:i w:val="false"/>
          <w:color w:val="000000"/>
          <w:sz w:val="28"/>
        </w:rPr>
        <w:t>
      1) жұмысқа қабылдау кезінде таңдау еркіндігіне;</w:t>
      </w:r>
    </w:p>
    <w:bookmarkEnd w:id="293"/>
    <w:bookmarkStart w:name="z461" w:id="294"/>
    <w:p>
      <w:pPr>
        <w:spacing w:after="0"/>
        <w:ind w:left="0"/>
        <w:jc w:val="both"/>
      </w:pPr>
      <w:r>
        <w:rPr>
          <w:rFonts w:ascii="Times New Roman"/>
          <w:b w:val="false"/>
          <w:i w:val="false"/>
          <w:color w:val="000000"/>
          <w:sz w:val="28"/>
        </w:rPr>
        <w:t>
      2) жұмыскерлермен еңбек шарттарын осы Кодексте белгіленген тәртіппен және негіздер бойынша өзгертуге, толықтыруға, тоқтатуға және бұзуға;</w:t>
      </w:r>
    </w:p>
    <w:bookmarkEnd w:id="294"/>
    <w:bookmarkStart w:name="z462" w:id="295"/>
    <w:p>
      <w:pPr>
        <w:spacing w:after="0"/>
        <w:ind w:left="0"/>
        <w:jc w:val="both"/>
      </w:pPr>
      <w:r>
        <w:rPr>
          <w:rFonts w:ascii="Times New Roman"/>
          <w:b w:val="false"/>
          <w:i w:val="false"/>
          <w:color w:val="000000"/>
          <w:sz w:val="28"/>
        </w:rPr>
        <w:t>
      3) өз өкілеттігі шегінде жұмыс берушінің актілерін шығаруға;</w:t>
      </w:r>
    </w:p>
    <w:bookmarkEnd w:id="295"/>
    <w:bookmarkStart w:name="z463" w:id="296"/>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(қауымдастықтар, одақтар) құруға және оларға кіруге;</w:t>
      </w:r>
    </w:p>
    <w:bookmarkEnd w:id="296"/>
    <w:bookmarkStart w:name="z464" w:id="297"/>
    <w:p>
      <w:pPr>
        <w:spacing w:after="0"/>
        <w:ind w:left="0"/>
        <w:jc w:val="both"/>
      </w:pPr>
      <w:r>
        <w:rPr>
          <w:rFonts w:ascii="Times New Roman"/>
          <w:b w:val="false"/>
          <w:i w:val="false"/>
          <w:color w:val="000000"/>
          <w:sz w:val="28"/>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297"/>
    <w:bookmarkStart w:name="z465" w:id="298"/>
    <w:p>
      <w:pPr>
        <w:spacing w:after="0"/>
        <w:ind w:left="0"/>
        <w:jc w:val="both"/>
      </w:pPr>
      <w:r>
        <w:rPr>
          <w:rFonts w:ascii="Times New Roman"/>
          <w:b w:val="false"/>
          <w:i w:val="false"/>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298"/>
    <w:bookmarkStart w:name="z466" w:id="299"/>
    <w:p>
      <w:pPr>
        <w:spacing w:after="0"/>
        <w:ind w:left="0"/>
        <w:jc w:val="both"/>
      </w:pPr>
      <w:r>
        <w:rPr>
          <w:rFonts w:ascii="Times New Roman"/>
          <w:b w:val="false"/>
          <w:i w:val="false"/>
          <w:color w:val="000000"/>
          <w:sz w:val="28"/>
        </w:rPr>
        <w:t>
      7) еңбек міндеттерін атқару кезінде жұмыскер келтірген нұқсанды өтетуге;</w:t>
      </w:r>
    </w:p>
    <w:bookmarkEnd w:id="299"/>
    <w:bookmarkStart w:name="z467" w:id="300"/>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300"/>
    <w:bookmarkStart w:name="z468" w:id="301"/>
    <w:p>
      <w:pPr>
        <w:spacing w:after="0"/>
        <w:ind w:left="0"/>
        <w:jc w:val="both"/>
      </w:pPr>
      <w:r>
        <w:rPr>
          <w:rFonts w:ascii="Times New Roman"/>
          <w:b w:val="false"/>
          <w:i w:val="false"/>
          <w:color w:val="000000"/>
          <w:sz w:val="28"/>
        </w:rPr>
        <w:t>
      9) жұмыскерге сынақ мерзімін белгілеуге;</w:t>
      </w:r>
    </w:p>
    <w:bookmarkEnd w:id="301"/>
    <w:bookmarkStart w:name="z469" w:id="302"/>
    <w:p>
      <w:pPr>
        <w:spacing w:after="0"/>
        <w:ind w:left="0"/>
        <w:jc w:val="both"/>
      </w:pPr>
      <w:r>
        <w:rPr>
          <w:rFonts w:ascii="Times New Roman"/>
          <w:b w:val="false"/>
          <w:i w:val="false"/>
          <w:color w:val="000000"/>
          <w:sz w:val="28"/>
        </w:rPr>
        <w:t>
      10) осы Кодекске сәйкес жұмыскерлерді кәсіптік даярлауды, қайта даярлауды және олардың біліктілігін арттыруды қамтамасыз етуге;</w:t>
      </w:r>
    </w:p>
    <w:bookmarkEnd w:id="302"/>
    <w:bookmarkStart w:name="z470" w:id="303"/>
    <w:p>
      <w:pPr>
        <w:spacing w:after="0"/>
        <w:ind w:left="0"/>
        <w:jc w:val="both"/>
      </w:pPr>
      <w:r>
        <w:rPr>
          <w:rFonts w:ascii="Times New Roman"/>
          <w:b w:val="false"/>
          <w:i w:val="false"/>
          <w:color w:val="000000"/>
          <w:sz w:val="28"/>
        </w:rPr>
        <w:t>
      11) осы Кодекске сәйкес жұмыскерді оқытуға байланысты өз шығындарын өтетуге;</w:t>
      </w:r>
    </w:p>
    <w:bookmarkEnd w:id="303"/>
    <w:bookmarkStart w:name="z471" w:id="304"/>
    <w:p>
      <w:pPr>
        <w:spacing w:after="0"/>
        <w:ind w:left="0"/>
        <w:jc w:val="both"/>
      </w:pPr>
      <w:r>
        <w:rPr>
          <w:rFonts w:ascii="Times New Roman"/>
          <w:b w:val="false"/>
          <w:i w:val="false"/>
          <w:color w:val="000000"/>
          <w:sz w:val="28"/>
        </w:rPr>
        <w:t>
      12) жеке еңбек дауын қарау үшін осы Кодексте көзделген тәртіппен реттілігімен келісу комиссиясына, сотқа жүгінуге;</w:t>
      </w:r>
    </w:p>
    <w:bookmarkEnd w:id="304"/>
    <w:bookmarkStart w:name="z1656" w:id="305"/>
    <w:p>
      <w:pPr>
        <w:spacing w:after="0"/>
        <w:ind w:left="0"/>
        <w:jc w:val="both"/>
      </w:pPr>
      <w:r>
        <w:rPr>
          <w:rFonts w:ascii="Times New Roman"/>
          <w:b w:val="false"/>
          <w:i w:val="false"/>
          <w:color w:val="000000"/>
          <w:sz w:val="28"/>
        </w:rPr>
        <w:t>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 құқығы бар.</w:t>
      </w:r>
    </w:p>
    <w:bookmarkEnd w:id="305"/>
    <w:bookmarkStart w:name="z472" w:id="306"/>
    <w:p>
      <w:pPr>
        <w:spacing w:after="0"/>
        <w:ind w:left="0"/>
        <w:jc w:val="both"/>
      </w:pPr>
      <w:r>
        <w:rPr>
          <w:rFonts w:ascii="Times New Roman"/>
          <w:b w:val="false"/>
          <w:i w:val="false"/>
          <w:color w:val="000000"/>
          <w:sz w:val="28"/>
        </w:rPr>
        <w:t>
      2. Жұмыс беруші:</w:t>
      </w:r>
    </w:p>
    <w:bookmarkEnd w:id="306"/>
    <w:bookmarkStart w:name="z473" w:id="307"/>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bookmarkEnd w:id="307"/>
    <w:bookmarkStart w:name="z474" w:id="308"/>
    <w:p>
      <w:pPr>
        <w:spacing w:after="0"/>
        <w:ind w:left="0"/>
        <w:jc w:val="both"/>
      </w:pPr>
      <w:r>
        <w:rPr>
          <w:rFonts w:ascii="Times New Roman"/>
          <w:b w:val="false"/>
          <w:i w:val="false"/>
          <w:color w:val="000000"/>
          <w:sz w:val="28"/>
        </w:rPr>
        <w:t>
      2) жұмысқа қабылдау кезінде осы Кодексте белгіленген тәртіппен және жағдайларда жұмыскерлермен еңбек шарттарын жасасуға;</w:t>
      </w:r>
    </w:p>
    <w:bookmarkEnd w:id="308"/>
    <w:bookmarkStart w:name="z475" w:id="309"/>
    <w:p>
      <w:pPr>
        <w:spacing w:after="0"/>
        <w:ind w:left="0"/>
        <w:jc w:val="both"/>
      </w:pPr>
      <w:r>
        <w:rPr>
          <w:rFonts w:ascii="Times New Roman"/>
          <w:b w:val="false"/>
          <w:i w:val="false"/>
          <w:color w:val="000000"/>
          <w:sz w:val="28"/>
        </w:rPr>
        <w:t xml:space="preserve">
      3) жұмысқа қабылдау кезінде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309"/>
    <w:bookmarkStart w:name="z476" w:id="310"/>
    <w:p>
      <w:pPr>
        <w:spacing w:after="0"/>
        <w:ind w:left="0"/>
        <w:jc w:val="both"/>
      </w:pPr>
      <w:r>
        <w:rPr>
          <w:rFonts w:ascii="Times New Roman"/>
          <w:b w:val="false"/>
          <w:i w:val="false"/>
          <w:color w:val="000000"/>
          <w:sz w:val="28"/>
        </w:rPr>
        <w:t>
      4) жұмыскерге еңбек шартында келісілген жұмысты ұсынуға;</w:t>
      </w:r>
    </w:p>
    <w:bookmarkEnd w:id="310"/>
    <w:bookmarkStart w:name="z477" w:id="311"/>
    <w:p>
      <w:pPr>
        <w:spacing w:after="0"/>
        <w:ind w:left="0"/>
        <w:jc w:val="both"/>
      </w:pPr>
      <w:r>
        <w:rPr>
          <w:rFonts w:ascii="Times New Roman"/>
          <w:b w:val="false"/>
          <w:i w:val="false"/>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311"/>
    <w:bookmarkStart w:name="z478" w:id="312"/>
    <w:p>
      <w:pPr>
        <w:spacing w:after="0"/>
        <w:ind w:left="0"/>
        <w:jc w:val="both"/>
      </w:pPr>
      <w:r>
        <w:rPr>
          <w:rFonts w:ascii="Times New Roman"/>
          <w:b w:val="false"/>
          <w:i w:val="false"/>
          <w:color w:val="000000"/>
          <w:sz w:val="28"/>
        </w:rPr>
        <w:t>
      6) жұмыскерді еңбек тәртіптемесі қағидаларымен, жұмыс берушінің жұмыскердің жұмысына (еңбек функциясына) тікелей қатысы бар өзге де актілерімен және ұжымдық шартпен таныстыруға;</w:t>
      </w:r>
    </w:p>
    <w:bookmarkEnd w:id="312"/>
    <w:bookmarkStart w:name="z479" w:id="313"/>
    <w:p>
      <w:pPr>
        <w:spacing w:after="0"/>
        <w:ind w:left="0"/>
        <w:jc w:val="both"/>
      </w:pPr>
      <w:r>
        <w:rPr>
          <w:rFonts w:ascii="Times New Roman"/>
          <w:b w:val="false"/>
          <w:i w:val="false"/>
          <w:color w:val="000000"/>
          <w:sz w:val="28"/>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313"/>
    <w:bookmarkStart w:name="z480" w:id="314"/>
    <w:p>
      <w:pPr>
        <w:spacing w:after="0"/>
        <w:ind w:left="0"/>
        <w:jc w:val="both"/>
      </w:pPr>
      <w:r>
        <w:rPr>
          <w:rFonts w:ascii="Times New Roman"/>
          <w:b w:val="false"/>
          <w:i w:val="false"/>
          <w:color w:val="000000"/>
          <w:sz w:val="28"/>
        </w:rPr>
        <w:t>
      8) осы Кодексте белгіленген тәртіппен ұжымдық келіссөздер жүргізуге, ұжымдық шарт жасасуға;</w:t>
      </w:r>
    </w:p>
    <w:bookmarkEnd w:id="314"/>
    <w:bookmarkStart w:name="z481" w:id="315"/>
    <w:p>
      <w:pPr>
        <w:spacing w:after="0"/>
        <w:ind w:left="0"/>
        <w:jc w:val="both"/>
      </w:pPr>
      <w:r>
        <w:rPr>
          <w:rFonts w:ascii="Times New Roman"/>
          <w:b w:val="false"/>
          <w:i w:val="false"/>
          <w:color w:val="000000"/>
          <w:sz w:val="28"/>
        </w:rPr>
        <w:t>
      9) жұмыскерлерге Қазақстан Республикасының еңбек заңнамасына, еңбек, ұжымдық шарттарға сәйкес еңбек жағдайларн қамтамасыз етуге;</w:t>
      </w:r>
    </w:p>
    <w:bookmarkEnd w:id="315"/>
    <w:bookmarkStart w:name="z482" w:id="316"/>
    <w:p>
      <w:pPr>
        <w:spacing w:after="0"/>
        <w:ind w:left="0"/>
        <w:jc w:val="both"/>
      </w:pPr>
      <w:r>
        <w:rPr>
          <w:rFonts w:ascii="Times New Roman"/>
          <w:b w:val="false"/>
          <w:i w:val="false"/>
          <w:color w:val="000000"/>
          <w:sz w:val="28"/>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316"/>
    <w:bookmarkStart w:name="z483" w:id="317"/>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bookmarkEnd w:id="317"/>
    <w:bookmarkStart w:name="z484" w:id="318"/>
    <w:p>
      <w:pPr>
        <w:spacing w:after="0"/>
        <w:ind w:left="0"/>
        <w:jc w:val="both"/>
      </w:pPr>
      <w:r>
        <w:rPr>
          <w:rFonts w:ascii="Times New Roman"/>
          <w:b w:val="false"/>
          <w:i w:val="false"/>
          <w:color w:val="000000"/>
          <w:sz w:val="28"/>
        </w:rPr>
        <w:t>
      12) мемлекеттік еңбек инспекторларының нұсқамаларын орындауға;</w:t>
      </w:r>
    </w:p>
    <w:bookmarkEnd w:id="318"/>
    <w:bookmarkStart w:name="z485" w:id="319"/>
    <w:p>
      <w:pPr>
        <w:spacing w:after="0"/>
        <w:ind w:left="0"/>
        <w:jc w:val="both"/>
      </w:pPr>
      <w:r>
        <w:rPr>
          <w:rFonts w:ascii="Times New Roman"/>
          <w:b w:val="false"/>
          <w:i w:val="false"/>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bookmarkEnd w:id="319"/>
    <w:bookmarkStart w:name="z486" w:id="320"/>
    <w:p>
      <w:pPr>
        <w:spacing w:after="0"/>
        <w:ind w:left="0"/>
        <w:jc w:val="both"/>
      </w:pPr>
      <w:r>
        <w:rPr>
          <w:rFonts w:ascii="Times New Roman"/>
          <w:b w:val="false"/>
          <w:i w:val="false"/>
          <w:color w:val="000000"/>
          <w:sz w:val="28"/>
        </w:rPr>
        <w:t>
      14) жұмыскерлерді міндетті әлеуметтік сақтандыруды жүзеге асыруға;</w:t>
      </w:r>
    </w:p>
    <w:bookmarkEnd w:id="320"/>
    <w:bookmarkStart w:name="z487" w:id="321"/>
    <w:p>
      <w:pPr>
        <w:spacing w:after="0"/>
        <w:ind w:left="0"/>
        <w:jc w:val="both"/>
      </w:pPr>
      <w:r>
        <w:rPr>
          <w:rFonts w:ascii="Times New Roman"/>
          <w:b w:val="false"/>
          <w:i w:val="false"/>
          <w:color w:val="000000"/>
          <w:sz w:val="28"/>
        </w:rPr>
        <w:t>
      15) жұмыскер еңбек (қызметтік) міндеттерін атқарған кезде оны жазатайым оқиғалардан сақтандыруға;</w:t>
      </w:r>
    </w:p>
    <w:bookmarkEnd w:id="321"/>
    <w:bookmarkStart w:name="z488" w:id="322"/>
    <w:p>
      <w:pPr>
        <w:spacing w:after="0"/>
        <w:ind w:left="0"/>
        <w:jc w:val="both"/>
      </w:pPr>
      <w:r>
        <w:rPr>
          <w:rFonts w:ascii="Times New Roman"/>
          <w:b w:val="false"/>
          <w:i w:val="false"/>
          <w:color w:val="000000"/>
          <w:sz w:val="28"/>
        </w:rPr>
        <w:t>
      16) жұмыскерге жыл сайынғы ақы төленетін еңбек демалысын беруге;</w:t>
      </w:r>
    </w:p>
    <w:bookmarkEnd w:id="322"/>
    <w:bookmarkStart w:name="z489" w:id="323"/>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323"/>
    <w:bookmarkStart w:name="z490" w:id="324"/>
    <w:p>
      <w:pPr>
        <w:spacing w:after="0"/>
        <w:ind w:left="0"/>
        <w:jc w:val="both"/>
      </w:pPr>
      <w:r>
        <w:rPr>
          <w:rFonts w:ascii="Times New Roman"/>
          <w:b w:val="false"/>
          <w:i w:val="false"/>
          <w:color w:val="000000"/>
          <w:sz w:val="28"/>
        </w:rPr>
        <w:t>
      18) жұмыскерге зиянды және (немесе) қауіпті еңбек жағдайлары мен кәсіптік аурудың болу мүмкіндігі туралы ескертуге;</w:t>
      </w:r>
    </w:p>
    <w:bookmarkEnd w:id="324"/>
    <w:bookmarkStart w:name="z491" w:id="325"/>
    <w:p>
      <w:pPr>
        <w:spacing w:after="0"/>
        <w:ind w:left="0"/>
        <w:jc w:val="both"/>
      </w:pPr>
      <w:r>
        <w:rPr>
          <w:rFonts w:ascii="Times New Roman"/>
          <w:b w:val="false"/>
          <w:i w:val="false"/>
          <w:color w:val="000000"/>
          <w:sz w:val="28"/>
        </w:rPr>
        <w:t>
      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325"/>
    <w:bookmarkStart w:name="z492" w:id="326"/>
    <w:p>
      <w:pPr>
        <w:spacing w:after="0"/>
        <w:ind w:left="0"/>
        <w:jc w:val="both"/>
      </w:pPr>
      <w:r>
        <w:rPr>
          <w:rFonts w:ascii="Times New Roman"/>
          <w:b w:val="false"/>
          <w:i w:val="false"/>
          <w:color w:val="000000"/>
          <w:sz w:val="28"/>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326"/>
    <w:bookmarkStart w:name="z493" w:id="327"/>
    <w:p>
      <w:pPr>
        <w:spacing w:after="0"/>
        <w:ind w:left="0"/>
        <w:jc w:val="both"/>
      </w:pPr>
      <w:r>
        <w:rPr>
          <w:rFonts w:ascii="Times New Roman"/>
          <w:b w:val="false"/>
          <w:i w:val="false"/>
          <w:color w:val="000000"/>
          <w:sz w:val="28"/>
        </w:rPr>
        <w:t>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заңдарына сәйкес өтеуге;</w:t>
      </w:r>
    </w:p>
    <w:bookmarkEnd w:id="327"/>
    <w:bookmarkStart w:name="z494" w:id="328"/>
    <w:p>
      <w:pPr>
        <w:spacing w:after="0"/>
        <w:ind w:left="0"/>
        <w:jc w:val="both"/>
      </w:pPr>
      <w:r>
        <w:rPr>
          <w:rFonts w:ascii="Times New Roman"/>
          <w:b w:val="false"/>
          <w:i w:val="false"/>
          <w:color w:val="000000"/>
          <w:sz w:val="28"/>
        </w:rPr>
        <w:t>
      22) еңбек жөнiндегi уәкiлеттi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328"/>
    <w:bookmarkStart w:name="z495" w:id="329"/>
    <w:p>
      <w:pPr>
        <w:spacing w:after="0"/>
        <w:ind w:left="0"/>
        <w:jc w:val="both"/>
      </w:pPr>
      <w:r>
        <w:rPr>
          <w:rFonts w:ascii="Times New Roman"/>
          <w:b w:val="false"/>
          <w:i w:val="false"/>
          <w:color w:val="000000"/>
          <w:sz w:val="28"/>
        </w:rPr>
        <w:t>
      23)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bookmarkEnd w:id="329"/>
    <w:bookmarkStart w:name="z496" w:id="330"/>
    <w:p>
      <w:pPr>
        <w:spacing w:after="0"/>
        <w:ind w:left="0"/>
        <w:jc w:val="both"/>
      </w:pPr>
      <w:r>
        <w:rPr>
          <w:rFonts w:ascii="Times New Roman"/>
          <w:b w:val="false"/>
          <w:i w:val="false"/>
          <w:color w:val="000000"/>
          <w:sz w:val="28"/>
        </w:rPr>
        <w:t>
      24)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bookmarkEnd w:id="330"/>
    <w:bookmarkStart w:name="z497" w:id="331"/>
    <w:p>
      <w:pPr>
        <w:spacing w:after="0"/>
        <w:ind w:left="0"/>
        <w:jc w:val="both"/>
      </w:pPr>
      <w:r>
        <w:rPr>
          <w:rFonts w:ascii="Times New Roman"/>
          <w:b w:val="false"/>
          <w:i w:val="false"/>
          <w:color w:val="000000"/>
          <w:sz w:val="28"/>
        </w:rPr>
        <w:t>
      25) еңбек қауіпсіздігі және еңбекті қорғау бойынша ішкі бақылауды жүзеге асыруға;</w:t>
      </w:r>
    </w:p>
    <w:bookmarkEnd w:id="331"/>
    <w:bookmarkStart w:name="z1657" w:id="332"/>
    <w:p>
      <w:pPr>
        <w:spacing w:after="0"/>
        <w:ind w:left="0"/>
        <w:jc w:val="both"/>
      </w:pPr>
      <w:r>
        <w:rPr>
          <w:rFonts w:ascii="Times New Roman"/>
          <w:b w:val="false"/>
          <w:i w:val="false"/>
          <w:color w:val="000000"/>
          <w:sz w:val="28"/>
        </w:rPr>
        <w:t>
      26) осы Кодексте белгіленген тәртіппен келісу комиссиясын құруға;</w:t>
      </w:r>
    </w:p>
    <w:bookmarkEnd w:id="332"/>
    <w:bookmarkStart w:name="z1686" w:id="333"/>
    <w:p>
      <w:pPr>
        <w:spacing w:after="0"/>
        <w:ind w:left="0"/>
        <w:jc w:val="both"/>
      </w:pPr>
      <w:r>
        <w:rPr>
          <w:rFonts w:ascii="Times New Roman"/>
          <w:b w:val="false"/>
          <w:i w:val="false"/>
          <w:color w:val="000000"/>
          <w:sz w:val="28"/>
        </w:rPr>
        <w:t>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333"/>
    <w:bookmarkStart w:name="z1658" w:id="334"/>
    <w:p>
      <w:pPr>
        <w:spacing w:after="0"/>
        <w:ind w:left="0"/>
        <w:jc w:val="both"/>
      </w:pPr>
      <w:r>
        <w:rPr>
          <w:rFonts w:ascii="Times New Roman"/>
          <w:b w:val="false"/>
          <w:i w:val="false"/>
          <w:color w:val="000000"/>
          <w:sz w:val="28"/>
        </w:rPr>
        <w:t xml:space="preserve">
      27) еңбек жөніндегі уәкілетті мемлекеттік орган айқындаған тәртіппен жұмыскермен еңбек шартын жасасу және тоқтату, осы Кодекстің 28-бабы </w:t>
      </w:r>
      <w:r>
        <w:rPr>
          <w:rFonts w:ascii="Times New Roman"/>
          <w:b w:val="false"/>
          <w:i w:val="false"/>
          <w:color w:val="000000"/>
          <w:sz w:val="28"/>
        </w:rPr>
        <w:t>1-тармағының</w:t>
      </w:r>
      <w:r>
        <w:rPr>
          <w:rFonts w:ascii="Times New Roman"/>
          <w:b w:val="false"/>
          <w:i w:val="false"/>
          <w:color w:val="000000"/>
          <w:sz w:val="28"/>
        </w:rPr>
        <w:t xml:space="preserve"> 1), 2), 3), 4), 5) және 13) тармақшаларында көзделген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334"/>
    <w:bookmarkStart w:name="z1659" w:id="335"/>
    <w:p>
      <w:pPr>
        <w:spacing w:after="0"/>
        <w:ind w:left="0"/>
        <w:jc w:val="both"/>
      </w:pPr>
      <w:r>
        <w:rPr>
          <w:rFonts w:ascii="Times New Roman"/>
          <w:b w:val="false"/>
          <w:i w:val="false"/>
          <w:color w:val="000000"/>
          <w:sz w:val="28"/>
        </w:rPr>
        <w:t>
      28) қандай да бір кемсітусіз, жұмыскерлерге бірдей еңбек үшін бірдей ақы, сондай-ақ бірдей өндірістік-тұрмыстық жағдайлар қамтамасыз етуге міндетті.</w:t>
      </w:r>
    </w:p>
    <w:bookmarkEnd w:id="335"/>
    <w:bookmarkStart w:name="z498" w:id="336"/>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6" w:id="337"/>
    <w:p>
      <w:pPr>
        <w:spacing w:after="0"/>
        <w:ind w:left="0"/>
        <w:jc w:val="left"/>
      </w:pPr>
      <w:r>
        <w:rPr>
          <w:rFonts w:ascii="Times New Roman"/>
          <w:b/>
          <w:i w:val="false"/>
          <w:color w:val="000000"/>
        </w:rPr>
        <w:t xml:space="preserve"> ЕРЕКШЕ БӨЛІК</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337"/>
    <w:bookmarkStart w:name="z24" w:id="338"/>
    <w:p>
      <w:pPr>
        <w:spacing w:after="0"/>
        <w:ind w:left="0"/>
        <w:jc w:val="left"/>
      </w:pPr>
      <w:r>
        <w:rPr>
          <w:rFonts w:ascii="Times New Roman"/>
          <w:b/>
          <w:i w:val="false"/>
          <w:color w:val="000000"/>
        </w:rPr>
        <w:t xml:space="preserve"> 24-бап. Еңбек шартының нысанасы</w:t>
      </w:r>
    </w:p>
    <w:bookmarkEnd w:id="338"/>
    <w:p>
      <w:pPr>
        <w:spacing w:after="0"/>
        <w:ind w:left="0"/>
        <w:jc w:val="both"/>
      </w:pPr>
      <w:r>
        <w:rPr>
          <w:rFonts w:ascii="Times New Roman"/>
          <w:b w:val="false"/>
          <w:i w:val="false"/>
          <w:color w:val="000000"/>
          <w:sz w:val="28"/>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bookmarkStart w:name="z25" w:id="339"/>
    <w:p>
      <w:pPr>
        <w:spacing w:after="0"/>
        <w:ind w:left="0"/>
        <w:jc w:val="left"/>
      </w:pPr>
      <w:r>
        <w:rPr>
          <w:rFonts w:ascii="Times New Roman"/>
          <w:b/>
          <w:i w:val="false"/>
          <w:color w:val="000000"/>
        </w:rPr>
        <w:t xml:space="preserve"> 25-бап. Еңбек шартын жасасу кезі мүмкіндіктер теңдігінің кепілдіктері</w:t>
      </w:r>
    </w:p>
    <w:bookmarkEnd w:id="339"/>
    <w:bookmarkStart w:name="z500" w:id="340"/>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p>
    <w:bookmarkEnd w:id="340"/>
    <w:bookmarkStart w:name="z501" w:id="341"/>
    <w:p>
      <w:pPr>
        <w:spacing w:after="0"/>
        <w:ind w:left="0"/>
        <w:jc w:val="both"/>
      </w:pP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bookmarkEnd w:id="341"/>
    <w:bookmarkStart w:name="z26" w:id="342"/>
    <w:p>
      <w:pPr>
        <w:spacing w:after="0"/>
        <w:ind w:left="0"/>
        <w:jc w:val="left"/>
      </w:pPr>
      <w:r>
        <w:rPr>
          <w:rFonts w:ascii="Times New Roman"/>
          <w:b/>
          <w:i w:val="false"/>
          <w:color w:val="000000"/>
        </w:rPr>
        <w:t xml:space="preserve"> 26-бап. Еңбек шартын жасасуға және жұмысқа орналасуға салынатын тыйымдар және қойылатын шектеулер</w:t>
      </w:r>
    </w:p>
    <w:bookmarkEnd w:id="342"/>
    <w:bookmarkStart w:name="z502" w:id="343"/>
    <w:p>
      <w:pPr>
        <w:spacing w:after="0"/>
        <w:ind w:left="0"/>
        <w:jc w:val="both"/>
      </w:pPr>
      <w:r>
        <w:rPr>
          <w:rFonts w:ascii="Times New Roman"/>
          <w:b w:val="false"/>
          <w:i w:val="false"/>
          <w:color w:val="000000"/>
          <w:sz w:val="28"/>
        </w:rPr>
        <w:t>
      1. Мынадай:</w:t>
      </w:r>
    </w:p>
    <w:bookmarkEnd w:id="343"/>
    <w:bookmarkStart w:name="z503" w:id="344"/>
    <w:p>
      <w:pPr>
        <w:spacing w:after="0"/>
        <w:ind w:left="0"/>
        <w:jc w:val="both"/>
      </w:pPr>
      <w:r>
        <w:rPr>
          <w:rFonts w:ascii="Times New Roman"/>
          <w:b w:val="false"/>
          <w:i w:val="false"/>
          <w:color w:val="000000"/>
          <w:sz w:val="28"/>
        </w:rPr>
        <w:t>
      1) медициналық қорытынды негізінде адамның денсаулық жағдайына байланысты істеуге болмайтын жұмысты орындауға;</w:t>
      </w:r>
    </w:p>
    <w:bookmarkEnd w:id="344"/>
    <w:bookmarkStart w:name="z504" w:id="345"/>
    <w:p>
      <w:pPr>
        <w:spacing w:after="0"/>
        <w:ind w:left="0"/>
        <w:jc w:val="both"/>
      </w:pPr>
      <w:r>
        <w:rPr>
          <w:rFonts w:ascii="Times New Roman"/>
          <w:b w:val="false"/>
          <w:i w:val="false"/>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bookmarkEnd w:id="345"/>
    <w:bookmarkStart w:name="z505" w:id="346"/>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46"/>
    <w:bookmarkStart w:name="z506" w:id="347"/>
    <w:p>
      <w:pPr>
        <w:spacing w:after="0"/>
        <w:ind w:left="0"/>
        <w:jc w:val="both"/>
      </w:pPr>
      <w:r>
        <w:rPr>
          <w:rFonts w:ascii="Times New Roman"/>
          <w:b w:val="false"/>
          <w:i w:val="false"/>
          <w:color w:val="000000"/>
          <w:sz w:val="28"/>
        </w:rPr>
        <w:t>
      4) жұмыс беруші шетелдік жұмыс күшін тартуға жергілікті атқарушы органның рұқсатын не халықтың көші-қоны мәселелері жөніндегі уәкілетті орган айқындайтын тәртіппен жұмыс беруші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w:t>
      </w:r>
    </w:p>
    <w:bookmarkEnd w:id="347"/>
    <w:bookmarkStart w:name="z507" w:id="348"/>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348"/>
    <w:bookmarkStart w:name="z508" w:id="349"/>
    <w:p>
      <w:pPr>
        <w:spacing w:after="0"/>
        <w:ind w:left="0"/>
        <w:jc w:val="both"/>
      </w:pPr>
      <w:r>
        <w:rPr>
          <w:rFonts w:ascii="Times New Roman"/>
          <w:b w:val="false"/>
          <w:i w:val="false"/>
          <w:color w:val="000000"/>
          <w:sz w:val="28"/>
        </w:rPr>
        <w:t>
      6) отбасына қосылу мақсатында келуге және онда болуға арналған рұқсатты және Қазақстан Республикасының заңнамасымен танылатын, Қазақстан Республикасының азаматымен некеде тұрғанын растайтын құжатты ұсынбаған, Қазақстан Республикасының аумағында уақытша болатын шетелдіктермен және азаматтығы жоқ адамдармен;</w:t>
      </w:r>
    </w:p>
    <w:bookmarkEnd w:id="349"/>
    <w:bookmarkStart w:name="z509" w:id="350"/>
    <w:p>
      <w:pPr>
        <w:spacing w:after="0"/>
        <w:ind w:left="0"/>
        <w:jc w:val="both"/>
      </w:pPr>
      <w:r>
        <w:rPr>
          <w:rFonts w:ascii="Times New Roman"/>
          <w:b w:val="false"/>
          <w:i w:val="false"/>
          <w:color w:val="000000"/>
          <w:sz w:val="28"/>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bookmarkEnd w:id="350"/>
    <w:bookmarkStart w:name="z510" w:id="351"/>
    <w:p>
      <w:pPr>
        <w:spacing w:after="0"/>
        <w:ind w:left="0"/>
        <w:jc w:val="both"/>
      </w:pPr>
      <w:r>
        <w:rPr>
          <w:rFonts w:ascii="Times New Roman"/>
          <w:b w:val="false"/>
          <w:i w:val="false"/>
          <w:color w:val="000000"/>
          <w:sz w:val="28"/>
        </w:rPr>
        <w:t>
      2. Мыналарға:</w:t>
      </w:r>
    </w:p>
    <w:bookmarkEnd w:id="351"/>
    <w:bookmarkStart w:name="z511" w:id="352"/>
    <w:p>
      <w:pPr>
        <w:spacing w:after="0"/>
        <w:ind w:left="0"/>
        <w:jc w:val="both"/>
      </w:pPr>
      <w:r>
        <w:rPr>
          <w:rFonts w:ascii="Times New Roman"/>
          <w:b w:val="false"/>
          <w:i w:val="false"/>
          <w:color w:val="000000"/>
          <w:sz w:val="28"/>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(жарғылық капиталға қатысу үлестерiнiң) елу пайызынан астамы өздеріне тиесiлi олардың еншiлес ұйымдарында, сондай-ақ дауыс беретiн акцияларының (жарғылық капиталға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bookmarkEnd w:id="352"/>
    <w:bookmarkStart w:name="z512" w:id="353"/>
    <w:p>
      <w:pPr>
        <w:spacing w:after="0"/>
        <w:ind w:left="0"/>
        <w:jc w:val="both"/>
      </w:pPr>
      <w:r>
        <w:rPr>
          <w:rFonts w:ascii="Times New Roman"/>
          <w:b w:val="false"/>
          <w:i w:val="false"/>
          <w:color w:val="000000"/>
          <w:sz w:val="28"/>
        </w:rPr>
        <w:t>
      2)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бұрын сыбайлас жемқорлық қылмыс жасаған адамды;</w:t>
      </w:r>
    </w:p>
    <w:bookmarkEnd w:id="353"/>
    <w:bookmarkStart w:name="z513" w:id="354"/>
    <w:p>
      <w:pPr>
        <w:spacing w:after="0"/>
        <w:ind w:left="0"/>
        <w:jc w:val="both"/>
      </w:pPr>
      <w:r>
        <w:rPr>
          <w:rFonts w:ascii="Times New Roman"/>
          <w:b w:val="false"/>
          <w:i w:val="false"/>
          <w:color w:val="000000"/>
          <w:sz w:val="28"/>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End w:id="354"/>
    <w:bookmarkStart w:name="z514" w:id="355"/>
    <w:p>
      <w:pPr>
        <w:spacing w:after="0"/>
        <w:ind w:left="0"/>
        <w:jc w:val="both"/>
      </w:pPr>
      <w:r>
        <w:rPr>
          <w:rFonts w:ascii="Times New Roman"/>
          <w:b w:val="false"/>
          <w:i w:val="false"/>
          <w:color w:val="000000"/>
          <w:sz w:val="28"/>
        </w:rPr>
        <w:t>
      4) Әйелдердің еңбегін пайдалануға шектеу қойылатын жұмыстардың тізіміне сәйкес әйелдерді ауыр жұмыстарға, еңбек жағдайлары зиянды және (немесе) қауіпті жұмыстарға;</w:t>
      </w:r>
    </w:p>
    <w:bookmarkEnd w:id="355"/>
    <w:bookmarkStart w:name="z515" w:id="356"/>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End w:id="356"/>
    <w:bookmarkStart w:name="z1660" w:id="357"/>
    <w:p>
      <w:pPr>
        <w:spacing w:after="0"/>
        <w:ind w:left="0"/>
        <w:jc w:val="both"/>
      </w:pPr>
      <w:r>
        <w:rPr>
          <w:rFonts w:ascii="Times New Roman"/>
          <w:b w:val="false"/>
          <w:i w:val="false"/>
          <w:color w:val="000000"/>
          <w:sz w:val="28"/>
        </w:rPr>
        <w:t>
      Жұмыс беруші Әйелдердің еңбегін пайдалануға шектеу қойылатын жұмыстардың тізіміне енгізілген жұмыстарға (кәсіптерге, лауазымдарға) әйелдерді жұмысқа орналастыру туралы шешімді еңбек жағдайлары бойынша өндірістік объектілерді аттестаттау нәтижелерімен расталған қауіпсіз еңбек жағдайлары жасалған кезде қабылдауға құқылы.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 w:id="358"/>
    <w:p>
      <w:pPr>
        <w:spacing w:after="0"/>
        <w:ind w:left="0"/>
        <w:jc w:val="left"/>
      </w:pPr>
      <w:r>
        <w:rPr>
          <w:rFonts w:ascii="Times New Roman"/>
          <w:b/>
          <w:i w:val="false"/>
          <w:color w:val="000000"/>
        </w:rPr>
        <w:t xml:space="preserve"> 27-бап. Еңбек шартының шарттардың өзге түрлерінен ерекшелігі</w:t>
      </w:r>
    </w:p>
    <w:bookmarkEnd w:id="358"/>
    <w:p>
      <w:pPr>
        <w:spacing w:after="0"/>
        <w:ind w:left="0"/>
        <w:jc w:val="both"/>
      </w:pPr>
      <w:r>
        <w:rPr>
          <w:rFonts w:ascii="Times New Roman"/>
          <w:b w:val="false"/>
          <w:i w:val="false"/>
          <w:color w:val="000000"/>
          <w:sz w:val="28"/>
        </w:rPr>
        <w:t>
      Еңбек шартында мына талаптардың біреуінің болуы:</w:t>
      </w:r>
    </w:p>
    <w:bookmarkStart w:name="z516" w:id="359"/>
    <w:p>
      <w:pPr>
        <w:spacing w:after="0"/>
        <w:ind w:left="0"/>
        <w:jc w:val="both"/>
      </w:pPr>
      <w:r>
        <w:rPr>
          <w:rFonts w:ascii="Times New Roman"/>
          <w:b w:val="false"/>
          <w:i w:val="false"/>
          <w:color w:val="000000"/>
          <w:sz w:val="28"/>
        </w:rPr>
        <w:t>
      1) жұмыскердің жұмысты (еңбек функциясын) белгілі бір біліктілік, мамандық, кәсіп немесе лауазым бойынша орындауы;</w:t>
      </w:r>
    </w:p>
    <w:bookmarkEnd w:id="359"/>
    <w:bookmarkStart w:name="z517" w:id="360"/>
    <w:p>
      <w:pPr>
        <w:spacing w:after="0"/>
        <w:ind w:left="0"/>
        <w:jc w:val="both"/>
      </w:pPr>
      <w:r>
        <w:rPr>
          <w:rFonts w:ascii="Times New Roman"/>
          <w:b w:val="false"/>
          <w:i w:val="false"/>
          <w:color w:val="000000"/>
          <w:sz w:val="28"/>
        </w:rPr>
        <w:t>
      2) міндеттемелерді еңбек тәртіптемесіне бағына отырып жеке орындауы;</w:t>
      </w:r>
    </w:p>
    <w:bookmarkEnd w:id="360"/>
    <w:bookmarkStart w:name="z518" w:id="361"/>
    <w:p>
      <w:pPr>
        <w:spacing w:after="0"/>
        <w:ind w:left="0"/>
        <w:jc w:val="both"/>
      </w:pPr>
      <w:r>
        <w:rPr>
          <w:rFonts w:ascii="Times New Roman"/>
          <w:b w:val="false"/>
          <w:i w:val="false"/>
          <w:color w:val="000000"/>
          <w:sz w:val="28"/>
        </w:rPr>
        <w:t>
      3) жұмыскердің еңбегі үшін жалақы алуы шарттардың өзге түрлерінен еңбек шартының ерекше белгілері болып табылады.</w:t>
      </w:r>
    </w:p>
    <w:bookmarkEnd w:id="361"/>
    <w:bookmarkStart w:name="z28" w:id="362"/>
    <w:p>
      <w:pPr>
        <w:spacing w:after="0"/>
        <w:ind w:left="0"/>
        <w:jc w:val="left"/>
      </w:pPr>
      <w:r>
        <w:rPr>
          <w:rFonts w:ascii="Times New Roman"/>
          <w:b/>
          <w:i w:val="false"/>
          <w:color w:val="000000"/>
        </w:rPr>
        <w:t xml:space="preserve"> 28-бап. Еңбек шартының мазмұны</w:t>
      </w:r>
    </w:p>
    <w:bookmarkEnd w:id="362"/>
    <w:bookmarkStart w:name="z519" w:id="363"/>
    <w:p>
      <w:pPr>
        <w:spacing w:after="0"/>
        <w:ind w:left="0"/>
        <w:jc w:val="both"/>
      </w:pPr>
      <w:r>
        <w:rPr>
          <w:rFonts w:ascii="Times New Roman"/>
          <w:b w:val="false"/>
          <w:i w:val="false"/>
          <w:color w:val="000000"/>
          <w:sz w:val="28"/>
        </w:rPr>
        <w:t>
      1. Еңбек шартында:</w:t>
      </w:r>
    </w:p>
    <w:bookmarkEnd w:id="363"/>
    <w:bookmarkStart w:name="z520" w:id="364"/>
    <w:p>
      <w:pPr>
        <w:spacing w:after="0"/>
        <w:ind w:left="0"/>
        <w:jc w:val="both"/>
      </w:pPr>
      <w:r>
        <w:rPr>
          <w:rFonts w:ascii="Times New Roman"/>
          <w:b w:val="false"/>
          <w:i w:val="false"/>
          <w:color w:val="000000"/>
          <w:sz w:val="28"/>
        </w:rPr>
        <w:t>
      1) тараптардың деректемелері:</w:t>
      </w:r>
    </w:p>
    <w:bookmarkEnd w:id="364"/>
    <w:p>
      <w:pPr>
        <w:spacing w:after="0"/>
        <w:ind w:left="0"/>
        <w:jc w:val="both"/>
      </w:pPr>
      <w:r>
        <w:rPr>
          <w:rFonts w:ascii="Times New Roman"/>
          <w:b w:val="false"/>
          <w:i w:val="false"/>
          <w:color w:val="000000"/>
          <w:sz w:val="28"/>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pPr>
        <w:spacing w:after="0"/>
        <w:ind w:left="0"/>
        <w:jc w:val="both"/>
      </w:pPr>
      <w:r>
        <w:rPr>
          <w:rFonts w:ascii="Times New Roman"/>
          <w:b w:val="false"/>
          <w:i w:val="false"/>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521" w:id="365"/>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bookmarkEnd w:id="365"/>
    <w:bookmarkStart w:name="z522" w:id="366"/>
    <w:p>
      <w:pPr>
        <w:spacing w:after="0"/>
        <w:ind w:left="0"/>
        <w:jc w:val="both"/>
      </w:pPr>
      <w:r>
        <w:rPr>
          <w:rFonts w:ascii="Times New Roman"/>
          <w:b w:val="false"/>
          <w:i w:val="false"/>
          <w:color w:val="000000"/>
          <w:sz w:val="28"/>
        </w:rPr>
        <w:t>
      3) жұмыстың орындалатын орны;</w:t>
      </w:r>
    </w:p>
    <w:bookmarkEnd w:id="366"/>
    <w:bookmarkStart w:name="z523" w:id="367"/>
    <w:p>
      <w:pPr>
        <w:spacing w:after="0"/>
        <w:ind w:left="0"/>
        <w:jc w:val="both"/>
      </w:pPr>
      <w:r>
        <w:rPr>
          <w:rFonts w:ascii="Times New Roman"/>
          <w:b w:val="false"/>
          <w:i w:val="false"/>
          <w:color w:val="000000"/>
          <w:sz w:val="28"/>
        </w:rPr>
        <w:t>
      4) еңбек шартының мерзімі;</w:t>
      </w:r>
    </w:p>
    <w:bookmarkEnd w:id="367"/>
    <w:bookmarkStart w:name="z524" w:id="368"/>
    <w:p>
      <w:pPr>
        <w:spacing w:after="0"/>
        <w:ind w:left="0"/>
        <w:jc w:val="both"/>
      </w:pPr>
      <w:r>
        <w:rPr>
          <w:rFonts w:ascii="Times New Roman"/>
          <w:b w:val="false"/>
          <w:i w:val="false"/>
          <w:color w:val="000000"/>
          <w:sz w:val="28"/>
        </w:rPr>
        <w:t>
      5) жұмыстың басталу күні;</w:t>
      </w:r>
    </w:p>
    <w:bookmarkEnd w:id="368"/>
    <w:bookmarkStart w:name="z525" w:id="369"/>
    <w:p>
      <w:pPr>
        <w:spacing w:after="0"/>
        <w:ind w:left="0"/>
        <w:jc w:val="both"/>
      </w:pPr>
      <w:r>
        <w:rPr>
          <w:rFonts w:ascii="Times New Roman"/>
          <w:b w:val="false"/>
          <w:i w:val="false"/>
          <w:color w:val="000000"/>
          <w:sz w:val="28"/>
        </w:rPr>
        <w:t>
      6) жұмыс уақыты мен тынығу уақытының режимі;</w:t>
      </w:r>
    </w:p>
    <w:bookmarkEnd w:id="369"/>
    <w:bookmarkStart w:name="z526" w:id="370"/>
    <w:p>
      <w:pPr>
        <w:spacing w:after="0"/>
        <w:ind w:left="0"/>
        <w:jc w:val="both"/>
      </w:pPr>
      <w:r>
        <w:rPr>
          <w:rFonts w:ascii="Times New Roman"/>
          <w:b w:val="false"/>
          <w:i w:val="false"/>
          <w:color w:val="000000"/>
          <w:sz w:val="28"/>
        </w:rPr>
        <w:t>
      7) еңбекке ақы төлеу мөлшері мен өзге де шарттары;</w:t>
      </w:r>
    </w:p>
    <w:bookmarkEnd w:id="370"/>
    <w:bookmarkStart w:name="z527" w:id="371"/>
    <w:p>
      <w:pPr>
        <w:spacing w:after="0"/>
        <w:ind w:left="0"/>
        <w:jc w:val="both"/>
      </w:pP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bookmarkEnd w:id="371"/>
    <w:bookmarkStart w:name="z528" w:id="372"/>
    <w:p>
      <w:pPr>
        <w:spacing w:after="0"/>
        <w:ind w:left="0"/>
        <w:jc w:val="both"/>
      </w:pPr>
      <w:r>
        <w:rPr>
          <w:rFonts w:ascii="Times New Roman"/>
          <w:b w:val="false"/>
          <w:i w:val="false"/>
          <w:color w:val="000000"/>
          <w:sz w:val="28"/>
        </w:rPr>
        <w:t>
      9) жұмыскердің құқықтары мен міндеттері;</w:t>
      </w:r>
    </w:p>
    <w:bookmarkEnd w:id="372"/>
    <w:bookmarkStart w:name="z529" w:id="373"/>
    <w:p>
      <w:pPr>
        <w:spacing w:after="0"/>
        <w:ind w:left="0"/>
        <w:jc w:val="both"/>
      </w:pPr>
      <w:r>
        <w:rPr>
          <w:rFonts w:ascii="Times New Roman"/>
          <w:b w:val="false"/>
          <w:i w:val="false"/>
          <w:color w:val="000000"/>
          <w:sz w:val="28"/>
        </w:rPr>
        <w:t>
      10) жұмыс берушінің құқықтары мен міндеттері;</w:t>
      </w:r>
    </w:p>
    <w:bookmarkEnd w:id="373"/>
    <w:bookmarkStart w:name="z530" w:id="374"/>
    <w:p>
      <w:pPr>
        <w:spacing w:after="0"/>
        <w:ind w:left="0"/>
        <w:jc w:val="both"/>
      </w:pPr>
      <w:r>
        <w:rPr>
          <w:rFonts w:ascii="Times New Roman"/>
          <w:b w:val="false"/>
          <w:i w:val="false"/>
          <w:color w:val="000000"/>
          <w:sz w:val="28"/>
        </w:rPr>
        <w:t>
      11) еңбек шартын өзгерту мен тоқтату тәртібі;</w:t>
      </w:r>
    </w:p>
    <w:bookmarkEnd w:id="374"/>
    <w:bookmarkStart w:name="z531" w:id="375"/>
    <w:p>
      <w:pPr>
        <w:spacing w:after="0"/>
        <w:ind w:left="0"/>
        <w:jc w:val="both"/>
      </w:pPr>
      <w:r>
        <w:rPr>
          <w:rFonts w:ascii="Times New Roman"/>
          <w:b w:val="false"/>
          <w:i w:val="false"/>
          <w:color w:val="000000"/>
          <w:sz w:val="28"/>
        </w:rPr>
        <w:t>
      12) тараптардың жауаптылығы;</w:t>
      </w:r>
    </w:p>
    <w:bookmarkEnd w:id="375"/>
    <w:bookmarkStart w:name="z532" w:id="376"/>
    <w:p>
      <w:pPr>
        <w:spacing w:after="0"/>
        <w:ind w:left="0"/>
        <w:jc w:val="both"/>
      </w:pPr>
      <w:r>
        <w:rPr>
          <w:rFonts w:ascii="Times New Roman"/>
          <w:b w:val="false"/>
          <w:i w:val="false"/>
          <w:color w:val="000000"/>
          <w:sz w:val="28"/>
        </w:rPr>
        <w:t>
      13) жасалу күні мен реттік нөмірі болуға тиіс.</w:t>
      </w:r>
    </w:p>
    <w:bookmarkEnd w:id="376"/>
    <w:bookmarkStart w:name="z533" w:id="377"/>
    <w:p>
      <w:pPr>
        <w:spacing w:after="0"/>
        <w:ind w:left="0"/>
        <w:jc w:val="both"/>
      </w:pPr>
      <w:r>
        <w:rPr>
          <w:rFonts w:ascii="Times New Roman"/>
          <w:b w:val="false"/>
          <w:i w:val="false"/>
          <w:color w:val="000000"/>
          <w:sz w:val="28"/>
        </w:rPr>
        <w:t>
      2. Мүгедекпен жасалатын еңбек шартында жұмыс орындарын олардың жеке мүмкіндіктерін ескере отырып жабдықтау жөніндегі талаптар қамтылуға тиіс.</w:t>
      </w:r>
    </w:p>
    <w:bookmarkEnd w:id="377"/>
    <w:bookmarkStart w:name="z534" w:id="378"/>
    <w:p>
      <w:pPr>
        <w:spacing w:after="0"/>
        <w:ind w:left="0"/>
        <w:jc w:val="both"/>
      </w:pPr>
      <w:r>
        <w:rPr>
          <w:rFonts w:ascii="Times New Roman"/>
          <w:b w:val="false"/>
          <w:i w:val="false"/>
          <w:color w:val="000000"/>
          <w:sz w:val="28"/>
        </w:rPr>
        <w:t>
      3. Тараптардың келісімі бойынша еңбек шартына Қазақстан Республикасының заңнамасына қайшы келмейтін өзге де талаптар енгізілуі мүмкін.</w:t>
      </w:r>
    </w:p>
    <w:bookmarkEnd w:id="378"/>
    <w:bookmarkStart w:name="z29" w:id="379"/>
    <w:p>
      <w:pPr>
        <w:spacing w:after="0"/>
        <w:ind w:left="0"/>
        <w:jc w:val="left"/>
      </w:pPr>
      <w:r>
        <w:rPr>
          <w:rFonts w:ascii="Times New Roman"/>
          <w:b/>
          <w:i w:val="false"/>
          <w:color w:val="000000"/>
        </w:rPr>
        <w:t xml:space="preserve"> 29-бап. Бейбәсекелестік туралы шарт</w:t>
      </w:r>
    </w:p>
    <w:bookmarkEnd w:id="379"/>
    <w:bookmarkStart w:name="z535" w:id="380"/>
    <w:p>
      <w:pPr>
        <w:spacing w:after="0"/>
        <w:ind w:left="0"/>
        <w:jc w:val="both"/>
      </w:pPr>
      <w:r>
        <w:rPr>
          <w:rFonts w:ascii="Times New Roman"/>
          <w:b w:val="false"/>
          <w:i w:val="false"/>
          <w:color w:val="000000"/>
          <w:sz w:val="28"/>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bookmarkEnd w:id="380"/>
    <w:bookmarkStart w:name="z536" w:id="381"/>
    <w:p>
      <w:pPr>
        <w:spacing w:after="0"/>
        <w:ind w:left="0"/>
        <w:jc w:val="both"/>
      </w:pPr>
      <w:r>
        <w:rPr>
          <w:rFonts w:ascii="Times New Roman"/>
          <w:b w:val="false"/>
          <w:i w:val="false"/>
          <w:color w:val="000000"/>
          <w:sz w:val="28"/>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bookmarkEnd w:id="381"/>
    <w:bookmarkStart w:name="z537" w:id="382"/>
    <w:p>
      <w:pPr>
        <w:spacing w:after="0"/>
        <w:ind w:left="0"/>
        <w:jc w:val="both"/>
      </w:pPr>
      <w:r>
        <w:rPr>
          <w:rFonts w:ascii="Times New Roman"/>
          <w:b w:val="false"/>
          <w:i w:val="false"/>
          <w:color w:val="000000"/>
          <w:sz w:val="28"/>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bookmarkEnd w:id="382"/>
    <w:bookmarkStart w:name="z30" w:id="383"/>
    <w:p>
      <w:pPr>
        <w:spacing w:after="0"/>
        <w:ind w:left="0"/>
        <w:jc w:val="left"/>
      </w:pPr>
      <w:r>
        <w:rPr>
          <w:rFonts w:ascii="Times New Roman"/>
          <w:b/>
          <w:i w:val="false"/>
          <w:color w:val="000000"/>
        </w:rPr>
        <w:t xml:space="preserve"> 30-бап. Еңбек шартының мерзімі</w:t>
      </w:r>
    </w:p>
    <w:bookmarkEnd w:id="383"/>
    <w:bookmarkStart w:name="z538" w:id="384"/>
    <w:p>
      <w:pPr>
        <w:spacing w:after="0"/>
        <w:ind w:left="0"/>
        <w:jc w:val="both"/>
      </w:pPr>
      <w:r>
        <w:rPr>
          <w:rFonts w:ascii="Times New Roman"/>
          <w:b w:val="false"/>
          <w:i w:val="false"/>
          <w:color w:val="000000"/>
          <w:sz w:val="28"/>
        </w:rPr>
        <w:t>
      1. Еңбек шарты:</w:t>
      </w:r>
    </w:p>
    <w:bookmarkEnd w:id="384"/>
    <w:bookmarkStart w:name="z539" w:id="385"/>
    <w:p>
      <w:pPr>
        <w:spacing w:after="0"/>
        <w:ind w:left="0"/>
        <w:jc w:val="both"/>
      </w:pPr>
      <w:r>
        <w:rPr>
          <w:rFonts w:ascii="Times New Roman"/>
          <w:b w:val="false"/>
          <w:i w:val="false"/>
          <w:color w:val="000000"/>
          <w:sz w:val="28"/>
        </w:rPr>
        <w:t>
      1) белгіленбеген мерзімге;</w:t>
      </w:r>
    </w:p>
    <w:bookmarkEnd w:id="385"/>
    <w:bookmarkStart w:name="z540" w:id="386"/>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жағдайлардан басқа, бір жылдан кем емес белгілі бір мерзімге жасалуы мүмкін.</w:t>
      </w:r>
    </w:p>
    <w:bookmarkEnd w:id="386"/>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жазбаша хабардар етпесе, осы Кодекстің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ол бұрын жасалған дәл сол мерзімге ұзартылған деп есептеледі.</w:t>
      </w:r>
    </w:p>
    <w:p>
      <w:pPr>
        <w:spacing w:after="0"/>
        <w:ind w:left="0"/>
        <w:jc w:val="both"/>
      </w:pPr>
      <w:r>
        <w:rPr>
          <w:rFonts w:ascii="Times New Roman"/>
          <w:b w:val="false"/>
          <w:i w:val="false"/>
          <w:color w:val="000000"/>
          <w:sz w:val="28"/>
        </w:rPr>
        <w:t>
      Белгілі бір мерзімге жасалған еңбек шарты көп дегенде екі ретке ұзартылуы мүмкін.</w:t>
      </w:r>
    </w:p>
    <w:p>
      <w:pPr>
        <w:spacing w:after="0"/>
        <w:ind w:left="0"/>
        <w:jc w:val="both"/>
      </w:pPr>
      <w:r>
        <w:rPr>
          <w:rFonts w:ascii="Times New Roman"/>
          <w:b w:val="false"/>
          <w:i w:val="false"/>
          <w:color w:val="000000"/>
          <w:sz w:val="28"/>
        </w:rPr>
        <w:t>
      Еңбек қатынастары жалғастырылған кезде еңбек шарты белгіленбеген мерзімге жасалған деп есептеледі;</w:t>
      </w:r>
    </w:p>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bookmarkStart w:name="z541" w:id="387"/>
    <w:p>
      <w:pPr>
        <w:spacing w:after="0"/>
        <w:ind w:left="0"/>
        <w:jc w:val="both"/>
      </w:pPr>
      <w:r>
        <w:rPr>
          <w:rFonts w:ascii="Times New Roman"/>
          <w:b w:val="false"/>
          <w:i w:val="false"/>
          <w:color w:val="000000"/>
          <w:sz w:val="28"/>
        </w:rPr>
        <w:t>
      3) белгілі бір жұмыстың орындалу уақытына;</w:t>
      </w:r>
    </w:p>
    <w:bookmarkEnd w:id="387"/>
    <w:bookmarkStart w:name="z542" w:id="388"/>
    <w:p>
      <w:pPr>
        <w:spacing w:after="0"/>
        <w:ind w:left="0"/>
        <w:jc w:val="both"/>
      </w:pPr>
      <w:r>
        <w:rPr>
          <w:rFonts w:ascii="Times New Roman"/>
          <w:b w:val="false"/>
          <w:i w:val="false"/>
          <w:color w:val="000000"/>
          <w:sz w:val="28"/>
        </w:rPr>
        <w:t>
      4) уақытша болмаған жұмыскерді алмастыру уақытына;</w:t>
      </w:r>
    </w:p>
    <w:bookmarkEnd w:id="388"/>
    <w:bookmarkStart w:name="z543" w:id="389"/>
    <w:p>
      <w:pPr>
        <w:spacing w:after="0"/>
        <w:ind w:left="0"/>
        <w:jc w:val="both"/>
      </w:pPr>
      <w:r>
        <w:rPr>
          <w:rFonts w:ascii="Times New Roman"/>
          <w:b w:val="false"/>
          <w:i w:val="false"/>
          <w:color w:val="000000"/>
          <w:sz w:val="28"/>
        </w:rPr>
        <w:t>
      5) маусымдық жұмысты орындау уақытына;</w:t>
      </w:r>
    </w:p>
    <w:bookmarkEnd w:id="389"/>
    <w:bookmarkStart w:name="z544" w:id="390"/>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End w:id="390"/>
    <w:bookmarkStart w:name="z545" w:id="391"/>
    <w:p>
      <w:pPr>
        <w:spacing w:after="0"/>
        <w:ind w:left="0"/>
        <w:jc w:val="both"/>
      </w:pPr>
      <w:r>
        <w:rPr>
          <w:rFonts w:ascii="Times New Roman"/>
          <w:b w:val="false"/>
          <w:i w:val="false"/>
          <w:color w:val="000000"/>
          <w:sz w:val="28"/>
        </w:rPr>
        <w:t xml:space="preserve">
      2. Шағын кәсіпкерлік субъектілері жұмыскерлермен еңбек шарттарын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шектеусіз белгілі бір мерзімге жасаса алады.</w:t>
      </w:r>
    </w:p>
    <w:bookmarkEnd w:id="391"/>
    <w:bookmarkStart w:name="z546" w:id="392"/>
    <w:p>
      <w:pPr>
        <w:spacing w:after="0"/>
        <w:ind w:left="0"/>
        <w:jc w:val="both"/>
      </w:pPr>
      <w:r>
        <w:rPr>
          <w:rFonts w:ascii="Times New Roman"/>
          <w:b w:val="false"/>
          <w:i w:val="false"/>
          <w:color w:val="000000"/>
          <w:sz w:val="28"/>
        </w:rPr>
        <w:t>
      3. Мемлекеттік органның шетелдік жұмыскерімен еңбек шарты мемлекеттік органның басшысы айқындайтын мерзімге жасалады.</w:t>
      </w:r>
    </w:p>
    <w:bookmarkEnd w:id="392"/>
    <w:bookmarkStart w:name="z547" w:id="393"/>
    <w:p>
      <w:pPr>
        <w:spacing w:after="0"/>
        <w:ind w:left="0"/>
        <w:jc w:val="both"/>
      </w:pPr>
      <w:r>
        <w:rPr>
          <w:rFonts w:ascii="Times New Roman"/>
          <w:b w:val="false"/>
          <w:i w:val="false"/>
          <w:color w:val="000000"/>
          <w:sz w:val="28"/>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93"/>
    <w:p>
      <w:pPr>
        <w:spacing w:after="0"/>
        <w:ind w:left="0"/>
        <w:jc w:val="both"/>
      </w:pPr>
      <w:r>
        <w:rPr>
          <w:rFonts w:ascii="Times New Roman"/>
          <w:b w:val="false"/>
          <w:i w:val="false"/>
          <w:color w:val="000000"/>
          <w:sz w:val="28"/>
        </w:rPr>
        <w:t>
      Егер заңды тұлғаның атқарушы органының басшысымен жасалған еңбек шартының қолданылу мерзімі өткен жағдайда,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еңбек шарты құрылтайшылар, заңды тұлға мүлкінің меншік иесі немесе ол уәкілеттік берген тұлға (орган) не заңды тұлғаның уәкілетті органы жаңа басшыны не сол адамның өзін сайлау (лауазымға тағайындау, бекіту) туралы шешім қабылдағанға дейінгі мерзімге, егер көрсетілген шешімде ұзартудың өзге мерзімі айқындалмаған болса, ұзартылады.</w:t>
      </w:r>
    </w:p>
    <w:bookmarkStart w:name="z548" w:id="394"/>
    <w:p>
      <w:pPr>
        <w:spacing w:after="0"/>
        <w:ind w:left="0"/>
        <w:jc w:val="both"/>
      </w:pPr>
      <w:r>
        <w:rPr>
          <w:rFonts w:ascii="Times New Roman"/>
          <w:b w:val="false"/>
          <w:i w:val="false"/>
          <w:color w:val="000000"/>
          <w:sz w:val="28"/>
        </w:rPr>
        <w:t xml:space="preserve">
      5.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ҚР 23.11.2015 </w:t>
      </w:r>
      <w:r>
        <w:rPr>
          <w:rFonts w:ascii="Times New Roman"/>
          <w:b w:val="false"/>
          <w:i w:val="false"/>
          <w:color w:val="000000"/>
          <w:sz w:val="28"/>
        </w:rPr>
        <w:t>№ 414-V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Кодексімен;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 w:id="395"/>
    <w:p>
      <w:pPr>
        <w:spacing w:after="0"/>
        <w:ind w:left="0"/>
        <w:jc w:val="left"/>
      </w:pPr>
      <w:r>
        <w:rPr>
          <w:rFonts w:ascii="Times New Roman"/>
          <w:b/>
          <w:i w:val="false"/>
          <w:color w:val="000000"/>
        </w:rPr>
        <w:t xml:space="preserve"> 31-бап. Еңбек шартын жасасуға жол берілетін жас мөлшері</w:t>
      </w:r>
    </w:p>
    <w:bookmarkEnd w:id="395"/>
    <w:bookmarkStart w:name="z549" w:id="396"/>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p>
    <w:bookmarkEnd w:id="396"/>
    <w:bookmarkStart w:name="z550" w:id="397"/>
    <w:p>
      <w:pPr>
        <w:spacing w:after="0"/>
        <w:ind w:left="0"/>
        <w:jc w:val="both"/>
      </w:pPr>
      <w:r>
        <w:rPr>
          <w:rFonts w:ascii="Times New Roman"/>
          <w:b w:val="false"/>
          <w:i w:val="false"/>
          <w:color w:val="000000"/>
          <w:sz w:val="28"/>
        </w:rPr>
        <w:t>
      2. Еңбек шарты:</w:t>
      </w:r>
    </w:p>
    <w:bookmarkEnd w:id="397"/>
    <w:bookmarkStart w:name="z551" w:id="398"/>
    <w:p>
      <w:pPr>
        <w:spacing w:after="0"/>
        <w:ind w:left="0"/>
        <w:jc w:val="both"/>
      </w:pPr>
      <w:r>
        <w:rPr>
          <w:rFonts w:ascii="Times New Roman"/>
          <w:b w:val="false"/>
          <w:i w:val="false"/>
          <w:color w:val="000000"/>
          <w:sz w:val="28"/>
        </w:rPr>
        <w:t>
      1) орта білім беру ұйымында негізгі орта, жалпы орта білім алған жағдайларда, он бес жасқа толған азаматтармен;</w:t>
      </w:r>
    </w:p>
    <w:bookmarkEnd w:id="398"/>
    <w:bookmarkStart w:name="z552" w:id="399"/>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он төрт жасқа толған оқушылармен;</w:t>
      </w:r>
    </w:p>
    <w:bookmarkEnd w:id="399"/>
    <w:bookmarkStart w:name="z553" w:id="400"/>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талаптарды сақтай отырып, он төрт жасқа толмаған адамдармен еңбек шарты жасалуы мүмкін.</w:t>
      </w:r>
    </w:p>
    <w:bookmarkEnd w:id="400"/>
    <w:bookmarkStart w:name="z554" w:id="401"/>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402"/>
    <w:p>
      <w:pPr>
        <w:spacing w:after="0"/>
        <w:ind w:left="0"/>
        <w:jc w:val="left"/>
      </w:pPr>
      <w:r>
        <w:rPr>
          <w:rFonts w:ascii="Times New Roman"/>
          <w:b/>
          <w:i w:val="false"/>
          <w:color w:val="000000"/>
        </w:rPr>
        <w:t xml:space="preserve"> 32-бап. Еңбек шартын жасасу үшін қажетті құжаттар</w:t>
      </w:r>
    </w:p>
    <w:bookmarkEnd w:id="402"/>
    <w:bookmarkStart w:name="z555" w:id="403"/>
    <w:p>
      <w:pPr>
        <w:spacing w:after="0"/>
        <w:ind w:left="0"/>
        <w:jc w:val="both"/>
      </w:pPr>
      <w:r>
        <w:rPr>
          <w:rFonts w:ascii="Times New Roman"/>
          <w:b w:val="false"/>
          <w:i w:val="false"/>
          <w:color w:val="000000"/>
          <w:sz w:val="28"/>
        </w:rPr>
        <w:t>
      1. Еңбек шартын жасау үшін мынадай құжаттар:</w:t>
      </w:r>
    </w:p>
    <w:bookmarkEnd w:id="403"/>
    <w:bookmarkStart w:name="z556" w:id="404"/>
    <w:p>
      <w:pPr>
        <w:spacing w:after="0"/>
        <w:ind w:left="0"/>
        <w:jc w:val="both"/>
      </w:pPr>
      <w:r>
        <w:rPr>
          <w:rFonts w:ascii="Times New Roman"/>
          <w:b w:val="false"/>
          <w:i w:val="false"/>
          <w:color w:val="000000"/>
          <w:sz w:val="28"/>
        </w:rPr>
        <w:t>
      1) Қазақстан Республикасы азаматының жеке куәлігі немесе Қазақстан Республикасы азаматының паспорты (он алты жасқа толмаған адамдар үшiн туу туралы куәлiк) қажет.</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бөлігіне өзгеріс енгізу көзделген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Оралмандар жергілікті атқарушы органдар берген оралман куәлігін ұсынады;</w:t>
      </w:r>
    </w:p>
    <w:bookmarkStart w:name="z557" w:id="405"/>
    <w:p>
      <w:pPr>
        <w:spacing w:after="0"/>
        <w:ind w:left="0"/>
        <w:jc w:val="both"/>
      </w:pPr>
      <w:r>
        <w:rPr>
          <w:rFonts w:ascii="Times New Roman"/>
          <w:b w:val="false"/>
          <w:i w:val="false"/>
          <w:color w:val="000000"/>
          <w:sz w:val="28"/>
        </w:rPr>
        <w:t>
      2) шетелдіктің Қазақстан Республикасында тұруға ықтиярхаты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405"/>
    <w:bookmarkStart w:name="z558" w:id="406"/>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біліктілігі туралы, арнайы білімі немесе кәсіптік даярлығының болуы туралы құжат;</w:t>
      </w:r>
    </w:p>
    <w:bookmarkEnd w:id="406"/>
    <w:bookmarkStart w:name="z559" w:id="407"/>
    <w:p>
      <w:pPr>
        <w:spacing w:after="0"/>
        <w:ind w:left="0"/>
        <w:jc w:val="both"/>
      </w:pPr>
      <w:r>
        <w:rPr>
          <w:rFonts w:ascii="Times New Roman"/>
          <w:b w:val="false"/>
          <w:i w:val="false"/>
          <w:color w:val="000000"/>
          <w:sz w:val="28"/>
        </w:rPr>
        <w:t>
      4) еңбек қызметін растайтын құжат (еңбек өтілі бар адамдар үшін);</w:t>
      </w:r>
    </w:p>
    <w:bookmarkEnd w:id="407"/>
    <w:bookmarkStart w:name="z560" w:id="408"/>
    <w:p>
      <w:pPr>
        <w:spacing w:after="0"/>
        <w:ind w:left="0"/>
        <w:jc w:val="both"/>
      </w:pPr>
      <w:r>
        <w:rPr>
          <w:rFonts w:ascii="Times New Roman"/>
          <w:b w:val="false"/>
          <w:i w:val="false"/>
          <w:color w:val="000000"/>
          <w:sz w:val="28"/>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bookmarkEnd w:id="408"/>
    <w:bookmarkStart w:name="z561" w:id="409"/>
    <w:p>
      <w:pPr>
        <w:spacing w:after="0"/>
        <w:ind w:left="0"/>
        <w:jc w:val="both"/>
      </w:pPr>
      <w:r>
        <w:rPr>
          <w:rFonts w:ascii="Times New Roman"/>
          <w:b w:val="false"/>
          <w:i w:val="false"/>
          <w:color w:val="000000"/>
          <w:sz w:val="28"/>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bookmarkEnd w:id="409"/>
    <w:bookmarkStart w:name="z562" w:id="410"/>
    <w:p>
      <w:pPr>
        <w:spacing w:after="0"/>
        <w:ind w:left="0"/>
        <w:jc w:val="both"/>
      </w:pPr>
      <w:r>
        <w:rPr>
          <w:rFonts w:ascii="Times New Roman"/>
          <w:b w:val="false"/>
          <w:i w:val="false"/>
          <w:color w:val="000000"/>
          <w:sz w:val="28"/>
        </w:rPr>
        <w:t xml:space="preserve">
      3. 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 </w:t>
      </w:r>
    </w:p>
    <w:bookmarkEnd w:id="410"/>
    <w:bookmarkStart w:name="z563" w:id="411"/>
    <w:p>
      <w:pPr>
        <w:spacing w:after="0"/>
        <w:ind w:left="0"/>
        <w:jc w:val="both"/>
      </w:pPr>
      <w:r>
        <w:rPr>
          <w:rFonts w:ascii="Times New Roman"/>
          <w:b w:val="false"/>
          <w:i w:val="false"/>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bookmarkEnd w:id="411"/>
    <w:bookmarkStart w:name="z564" w:id="412"/>
    <w:p>
      <w:pPr>
        <w:spacing w:after="0"/>
        <w:ind w:left="0"/>
        <w:jc w:val="both"/>
      </w:pPr>
      <w:r>
        <w:rPr>
          <w:rFonts w:ascii="Times New Roman"/>
          <w:b w:val="false"/>
          <w:i w:val="false"/>
          <w:color w:val="000000"/>
          <w:sz w:val="28"/>
        </w:rPr>
        <w:t>
      5. Мемлекеттік органның шетелдік жұмыскерлері тартылған кезде еңбек шартын жасасу үшін қажетті құжаттардың тізбесі Қазақстан Республикасының Үкіметі бекіткен шетелдік жұмыскерлерді тарту тәртібіне сәйкес айқындалады.</w:t>
      </w:r>
    </w:p>
    <w:bookmarkEnd w:id="412"/>
    <w:bookmarkStart w:name="z565" w:id="413"/>
    <w:p>
      <w:pPr>
        <w:spacing w:after="0"/>
        <w:ind w:left="0"/>
        <w:jc w:val="both"/>
      </w:pPr>
      <w:r>
        <w:rPr>
          <w:rFonts w:ascii="Times New Roman"/>
          <w:b w:val="false"/>
          <w:i w:val="false"/>
          <w:color w:val="000000"/>
          <w:sz w:val="28"/>
        </w:rPr>
        <w:t>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bookmarkEnd w:id="413"/>
    <w:bookmarkStart w:name="z566" w:id="414"/>
    <w:p>
      <w:pPr>
        <w:spacing w:after="0"/>
        <w:ind w:left="0"/>
        <w:jc w:val="both"/>
      </w:pPr>
      <w:r>
        <w:rPr>
          <w:rFonts w:ascii="Times New Roman"/>
          <w:b w:val="false"/>
          <w:i w:val="false"/>
          <w:color w:val="000000"/>
          <w:sz w:val="28"/>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415"/>
    <w:p>
      <w:pPr>
        <w:spacing w:after="0"/>
        <w:ind w:left="0"/>
        <w:jc w:val="left"/>
      </w:pPr>
      <w:r>
        <w:rPr>
          <w:rFonts w:ascii="Times New Roman"/>
          <w:b/>
          <w:i w:val="false"/>
          <w:color w:val="000000"/>
        </w:rPr>
        <w:t xml:space="preserve"> 33-бап. Еңбек шартын жасасу, өзгерту және толықтыру тәртібі</w:t>
      </w:r>
    </w:p>
    <w:bookmarkEnd w:id="415"/>
    <w:bookmarkStart w:name="z567" w:id="416"/>
    <w:p>
      <w:pPr>
        <w:spacing w:after="0"/>
        <w:ind w:left="0"/>
        <w:jc w:val="both"/>
      </w:pPr>
      <w:r>
        <w:rPr>
          <w:rFonts w:ascii="Times New Roman"/>
          <w:b w:val="false"/>
          <w:i w:val="false"/>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416"/>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bookmarkStart w:name="z568" w:id="417"/>
    <w:p>
      <w:pPr>
        <w:spacing w:after="0"/>
        <w:ind w:left="0"/>
        <w:jc w:val="both"/>
      </w:pPr>
      <w:r>
        <w:rPr>
          <w:rFonts w:ascii="Times New Roman"/>
          <w:b w:val="false"/>
          <w:i w:val="false"/>
          <w:color w:val="000000"/>
          <w:sz w:val="28"/>
        </w:rPr>
        <w:t xml:space="preserve">
      2. Еңбек шартына, оның ішінде басқа жұмысқа ауыстыру кезінде, өзгерістер мен толықтырулар енгізуді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қосымша келісім түрінде жазбаша нысанда жүзеге асырады.</w:t>
      </w:r>
    </w:p>
    <w:bookmarkEnd w:id="417"/>
    <w:p>
      <w:pPr>
        <w:spacing w:after="0"/>
        <w:ind w:left="0"/>
        <w:jc w:val="both"/>
      </w:pPr>
      <w:r>
        <w:rPr>
          <w:rFonts w:ascii="Times New Roman"/>
          <w:b w:val="false"/>
          <w:i w:val="false"/>
          <w:color w:val="000000"/>
          <w:sz w:val="28"/>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bookmarkStart w:name="z569" w:id="418"/>
    <w:p>
      <w:pPr>
        <w:spacing w:after="0"/>
        <w:ind w:left="0"/>
        <w:jc w:val="both"/>
      </w:pPr>
      <w:r>
        <w:rPr>
          <w:rFonts w:ascii="Times New Roman"/>
          <w:b w:val="false"/>
          <w:i w:val="false"/>
          <w:color w:val="000000"/>
          <w:sz w:val="28"/>
        </w:rPr>
        <w:t>
      3. Адамды жұмысқа жіберу еңбек шартын жасасқаннан кейін ғана жүзеге асырылады.</w:t>
      </w:r>
    </w:p>
    <w:bookmarkEnd w:id="418"/>
    <w:p>
      <w:pPr>
        <w:spacing w:after="0"/>
        <w:ind w:left="0"/>
        <w:jc w:val="both"/>
      </w:pPr>
      <w:r>
        <w:rPr>
          <w:rFonts w:ascii="Times New Roman"/>
          <w:b w:val="false"/>
          <w:i w:val="false"/>
          <w:color w:val="000000"/>
          <w:sz w:val="28"/>
        </w:rPr>
        <w:t>
      Жұмыс берушінің кінәсінен еңбек шарты болмаған және (немесе) тиісті түрде ресімделмеген жағдайда, ол Қазақстан Республикасының заңдарында белгіленген тәртіппен жауаптылықта болады. Бұл жағдайда еңбек қатынастары жұмыскер жұмысқа кіріскен күннен бастап туындады деп есептеледі.</w:t>
      </w:r>
    </w:p>
    <w:bookmarkStart w:name="z570" w:id="419"/>
    <w:p>
      <w:pPr>
        <w:spacing w:after="0"/>
        <w:ind w:left="0"/>
        <w:jc w:val="both"/>
      </w:pPr>
      <w:r>
        <w:rPr>
          <w:rFonts w:ascii="Times New Roman"/>
          <w:b w:val="false"/>
          <w:i w:val="false"/>
          <w:color w:val="000000"/>
          <w:sz w:val="28"/>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419"/>
    <w:p>
      <w:pPr>
        <w:spacing w:after="0"/>
        <w:ind w:left="0"/>
        <w:jc w:val="both"/>
      </w:pPr>
      <w:r>
        <w:rPr>
          <w:rFonts w:ascii="Times New Roman"/>
          <w:b w:val="false"/>
          <w:i w:val="false"/>
          <w:color w:val="000000"/>
          <w:sz w:val="28"/>
        </w:rPr>
        <w:t>
      Еңбек шартының жекелеген талаптарының жарамсыз деп танылуы еңбек шартының тұтастай жарамсыздығына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420"/>
    <w:p>
      <w:pPr>
        <w:spacing w:after="0"/>
        <w:ind w:left="0"/>
        <w:jc w:val="left"/>
      </w:pPr>
      <w:r>
        <w:rPr>
          <w:rFonts w:ascii="Times New Roman"/>
          <w:b/>
          <w:i w:val="false"/>
          <w:color w:val="000000"/>
        </w:rPr>
        <w:t xml:space="preserve"> 34-бап. Жұмысқа қабылдауды ресімдеу</w:t>
      </w:r>
    </w:p>
    <w:bookmarkEnd w:id="420"/>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bookmarkStart w:name="z35" w:id="421"/>
    <w:p>
      <w:pPr>
        <w:spacing w:after="0"/>
        <w:ind w:left="0"/>
        <w:jc w:val="left"/>
      </w:pPr>
      <w:r>
        <w:rPr>
          <w:rFonts w:ascii="Times New Roman"/>
          <w:b/>
          <w:i w:val="false"/>
          <w:color w:val="000000"/>
        </w:rPr>
        <w:t xml:space="preserve"> 35-бап. Жұмыскердің еңбек қызметін растайтын құжаттар</w:t>
      </w:r>
    </w:p>
    <w:bookmarkEnd w:id="421"/>
    <w:p>
      <w:pPr>
        <w:spacing w:after="0"/>
        <w:ind w:left="0"/>
        <w:jc w:val="both"/>
      </w:pPr>
      <w:r>
        <w:rPr>
          <w:rFonts w:ascii="Times New Roman"/>
          <w:b w:val="false"/>
          <w:i w:val="false"/>
          <w:color w:val="000000"/>
          <w:sz w:val="28"/>
        </w:rPr>
        <w:t>
      Мына құжаттардың кез келгені:</w:t>
      </w:r>
    </w:p>
    <w:bookmarkStart w:name="z571" w:id="422"/>
    <w:p>
      <w:pPr>
        <w:spacing w:after="0"/>
        <w:ind w:left="0"/>
        <w:jc w:val="both"/>
      </w:pPr>
      <w:r>
        <w:rPr>
          <w:rFonts w:ascii="Times New Roman"/>
          <w:b w:val="false"/>
          <w:i w:val="false"/>
          <w:color w:val="000000"/>
          <w:sz w:val="28"/>
        </w:rPr>
        <w:t>
      1) еңбек кітапшасы;</w:t>
      </w:r>
    </w:p>
    <w:bookmarkEnd w:id="422"/>
    <w:bookmarkStart w:name="z572" w:id="423"/>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423"/>
    <w:bookmarkStart w:name="z573" w:id="424"/>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424"/>
    <w:bookmarkStart w:name="z574" w:id="425"/>
    <w:p>
      <w:pPr>
        <w:spacing w:after="0"/>
        <w:ind w:left="0"/>
        <w:jc w:val="both"/>
      </w:pPr>
      <w:r>
        <w:rPr>
          <w:rFonts w:ascii="Times New Roman"/>
          <w:b w:val="false"/>
          <w:i w:val="false"/>
          <w:color w:val="000000"/>
          <w:sz w:val="28"/>
        </w:rPr>
        <w:t>
      4) жұмыскерлерге жалақы төлеу ведомосынан үзінді көшірмелер;</w:t>
      </w:r>
    </w:p>
    <w:bookmarkEnd w:id="425"/>
    <w:bookmarkStart w:name="z575" w:id="426"/>
    <w:p>
      <w:pPr>
        <w:spacing w:after="0"/>
        <w:ind w:left="0"/>
        <w:jc w:val="both"/>
      </w:pPr>
      <w:r>
        <w:rPr>
          <w:rFonts w:ascii="Times New Roman"/>
          <w:b w:val="false"/>
          <w:i w:val="false"/>
          <w:color w:val="000000"/>
          <w:sz w:val="28"/>
        </w:rPr>
        <w:t>
      5)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426"/>
    <w:bookmarkStart w:name="z576" w:id="427"/>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427"/>
    <w:bookmarkStart w:name="z577" w:id="428"/>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428"/>
    <w:bookmarkStart w:name="z578" w:id="429"/>
    <w:p>
      <w:pPr>
        <w:spacing w:after="0"/>
        <w:ind w:left="0"/>
        <w:jc w:val="both"/>
      </w:pPr>
      <w:r>
        <w:rPr>
          <w:rFonts w:ascii="Times New Roman"/>
          <w:b w:val="false"/>
          <w:i w:val="false"/>
          <w:color w:val="000000"/>
          <w:sz w:val="28"/>
        </w:rPr>
        <w:t>
      8) жұмыскердің еңбек қызметі туралы мәліметтер қамтылған архивтік анықтама;</w:t>
      </w:r>
    </w:p>
    <w:bookmarkEnd w:id="429"/>
    <w:bookmarkStart w:name="z1661" w:id="430"/>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431"/>
    <w:p>
      <w:pPr>
        <w:spacing w:after="0"/>
        <w:ind w:left="0"/>
        <w:jc w:val="left"/>
      </w:pPr>
      <w:r>
        <w:rPr>
          <w:rFonts w:ascii="Times New Roman"/>
          <w:b/>
          <w:i w:val="false"/>
          <w:color w:val="000000"/>
        </w:rPr>
        <w:t xml:space="preserve"> 36-бап. Еңбек шартындағы сынақ мерзімі туралы талап</w:t>
      </w:r>
    </w:p>
    <w:bookmarkEnd w:id="431"/>
    <w:bookmarkStart w:name="z579" w:id="432"/>
    <w:p>
      <w:pPr>
        <w:spacing w:after="0"/>
        <w:ind w:left="0"/>
        <w:jc w:val="both"/>
      </w:pPr>
      <w:r>
        <w:rPr>
          <w:rFonts w:ascii="Times New Roman"/>
          <w:b w:val="false"/>
          <w:i w:val="false"/>
          <w:color w:val="000000"/>
          <w:sz w:val="28"/>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шартында көрсетілген жұмыс басталған күннен басталады.</w:t>
      </w:r>
    </w:p>
    <w:bookmarkEnd w:id="432"/>
    <w:bookmarkStart w:name="z580" w:id="433"/>
    <w:p>
      <w:pPr>
        <w:spacing w:after="0"/>
        <w:ind w:left="0"/>
        <w:jc w:val="both"/>
      </w:pPr>
      <w:r>
        <w:rPr>
          <w:rFonts w:ascii="Times New Roman"/>
          <w:b w:val="false"/>
          <w:i w:val="false"/>
          <w:color w:val="000000"/>
          <w:sz w:val="28"/>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bookmarkEnd w:id="433"/>
    <w:bookmarkStart w:name="z581" w:id="434"/>
    <w:p>
      <w:pPr>
        <w:spacing w:after="0"/>
        <w:ind w:left="0"/>
        <w:jc w:val="both"/>
      </w:pPr>
      <w:r>
        <w:rPr>
          <w:rFonts w:ascii="Times New Roman"/>
          <w:b w:val="false"/>
          <w:i w:val="false"/>
          <w:color w:val="000000"/>
          <w:sz w:val="28"/>
        </w:rPr>
        <w:t>
      3. Жұмыскер жұмыста нақты болмаған кезеңге сынақ мерзімі тоқтатыла тұрады.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435"/>
    <w:p>
      <w:pPr>
        <w:spacing w:after="0"/>
        <w:ind w:left="0"/>
        <w:jc w:val="left"/>
      </w:pPr>
      <w:r>
        <w:rPr>
          <w:rFonts w:ascii="Times New Roman"/>
          <w:b/>
          <w:i w:val="false"/>
          <w:color w:val="000000"/>
        </w:rPr>
        <w:t xml:space="preserve"> 37-бап. Жұмысқа қабылдау кезіндегі сынақ нәтижесі</w:t>
      </w:r>
    </w:p>
    <w:bookmarkEnd w:id="435"/>
    <w:bookmarkStart w:name="z582" w:id="436"/>
    <w:p>
      <w:pPr>
        <w:spacing w:after="0"/>
        <w:ind w:left="0"/>
        <w:jc w:val="both"/>
      </w:pPr>
      <w:r>
        <w:rPr>
          <w:rFonts w:ascii="Times New Roman"/>
          <w:b w:val="false"/>
          <w:i w:val="false"/>
          <w:color w:val="000000"/>
          <w:sz w:val="28"/>
        </w:rPr>
        <w:t>
      1. Жұмыскердің сынақ мерзімі кезеңіндегі жұмысы теріс нәтиже берген кезде, жұмыс беруші оны жазбаша нысанда хабардар ете отырып, еңбек шартын бұзу үшін негіз болған себептерді көрсетіп, онымен еңбек шартын бұзуға құқылы.</w:t>
      </w:r>
    </w:p>
    <w:bookmarkEnd w:id="436"/>
    <w:bookmarkStart w:name="z583" w:id="437"/>
    <w:p>
      <w:pPr>
        <w:spacing w:after="0"/>
        <w:ind w:left="0"/>
        <w:jc w:val="both"/>
      </w:pPr>
      <w:r>
        <w:rPr>
          <w:rFonts w:ascii="Times New Roman"/>
          <w:b w:val="false"/>
          <w:i w:val="false"/>
          <w:color w:val="000000"/>
          <w:sz w:val="28"/>
        </w:rPr>
        <w:t>
      2.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438"/>
    <w:p>
      <w:pPr>
        <w:spacing w:after="0"/>
        <w:ind w:left="0"/>
        <w:jc w:val="left"/>
      </w:pPr>
      <w:r>
        <w:rPr>
          <w:rFonts w:ascii="Times New Roman"/>
          <w:b/>
          <w:i w:val="false"/>
          <w:color w:val="000000"/>
        </w:rPr>
        <w:t xml:space="preserve"> 38-бап. Жұмыскерді басқа жұмысқа ауыстыру</w:t>
      </w:r>
    </w:p>
    <w:bookmarkEnd w:id="438"/>
    <w:bookmarkStart w:name="z584" w:id="439"/>
    <w:p>
      <w:pPr>
        <w:spacing w:after="0"/>
        <w:ind w:left="0"/>
        <w:jc w:val="both"/>
      </w:pPr>
      <w:r>
        <w:rPr>
          <w:rFonts w:ascii="Times New Roman"/>
          <w:b w:val="false"/>
          <w:i w:val="false"/>
          <w:color w:val="000000"/>
          <w:sz w:val="28"/>
        </w:rPr>
        <w:t>
      1. Мыналар:</w:t>
      </w:r>
    </w:p>
    <w:bookmarkEnd w:id="439"/>
    <w:bookmarkStart w:name="z585" w:id="440"/>
    <w:p>
      <w:pPr>
        <w:spacing w:after="0"/>
        <w:ind w:left="0"/>
        <w:jc w:val="both"/>
      </w:pPr>
      <w:r>
        <w:rPr>
          <w:rFonts w:ascii="Times New Roman"/>
          <w:b w:val="false"/>
          <w:i w:val="false"/>
          <w:color w:val="000000"/>
          <w:sz w:val="28"/>
        </w:rPr>
        <w:t>
      1) жұмыскер жұмысының (еңбек функциясының) өзгеруі, яғни жұмысты басқа лауазым, мамандық, кәсіп, біліктілік бойынша орындау;</w:t>
      </w:r>
    </w:p>
    <w:bookmarkEnd w:id="440"/>
    <w:bookmarkStart w:name="z586" w:id="441"/>
    <w:p>
      <w:pPr>
        <w:spacing w:after="0"/>
        <w:ind w:left="0"/>
        <w:jc w:val="both"/>
      </w:pPr>
      <w:r>
        <w:rPr>
          <w:rFonts w:ascii="Times New Roman"/>
          <w:b w:val="false"/>
          <w:i w:val="false"/>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bookmarkEnd w:id="441"/>
    <w:bookmarkStart w:name="z587" w:id="442"/>
    <w:p>
      <w:pPr>
        <w:spacing w:after="0"/>
        <w:ind w:left="0"/>
        <w:jc w:val="both"/>
      </w:pPr>
      <w:r>
        <w:rPr>
          <w:rFonts w:ascii="Times New Roman"/>
          <w:b w:val="false"/>
          <w:i w:val="false"/>
          <w:color w:val="000000"/>
          <w:sz w:val="28"/>
        </w:rPr>
        <w:t>
      3) жұмыс берушінің оқшауланған құрылымдық бөлімшесіне ауыстыру;</w:t>
      </w:r>
    </w:p>
    <w:bookmarkEnd w:id="442"/>
    <w:bookmarkStart w:name="z588" w:id="443"/>
    <w:p>
      <w:pPr>
        <w:spacing w:after="0"/>
        <w:ind w:left="0"/>
        <w:jc w:val="both"/>
      </w:pPr>
      <w:r>
        <w:rPr>
          <w:rFonts w:ascii="Times New Roman"/>
          <w:b w:val="false"/>
          <w:i w:val="false"/>
          <w:color w:val="000000"/>
          <w:sz w:val="28"/>
        </w:rPr>
        <w:t>
      4) жұмыс берушімен бірге басқа жерге ауыстыру жұмыскерді басқа жұмысқа ауыстыру болып табылады.</w:t>
      </w:r>
    </w:p>
    <w:bookmarkEnd w:id="443"/>
    <w:bookmarkStart w:name="z589" w:id="444"/>
    <w:p>
      <w:pPr>
        <w:spacing w:after="0"/>
        <w:ind w:left="0"/>
        <w:jc w:val="both"/>
      </w:pPr>
      <w:r>
        <w:rPr>
          <w:rFonts w:ascii="Times New Roman"/>
          <w:b w:val="false"/>
          <w:i w:val="false"/>
          <w:color w:val="000000"/>
          <w:sz w:val="28"/>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bookmarkEnd w:id="444"/>
    <w:bookmarkStart w:name="z590" w:id="445"/>
    <w:p>
      <w:pPr>
        <w:spacing w:after="0"/>
        <w:ind w:left="0"/>
        <w:jc w:val="both"/>
      </w:pPr>
      <w:r>
        <w:rPr>
          <w:rFonts w:ascii="Times New Roman"/>
          <w:b w:val="false"/>
          <w:i w:val="false"/>
          <w:color w:val="000000"/>
          <w:sz w:val="28"/>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bookmarkEnd w:id="445"/>
    <w:bookmarkStart w:name="z39" w:id="446"/>
    <w:p>
      <w:pPr>
        <w:spacing w:after="0"/>
        <w:ind w:left="0"/>
        <w:jc w:val="left"/>
      </w:pPr>
      <w:r>
        <w:rPr>
          <w:rFonts w:ascii="Times New Roman"/>
          <w:b/>
          <w:i w:val="false"/>
          <w:color w:val="000000"/>
        </w:rPr>
        <w:t xml:space="preserve"> 39-бап. Жұмыскерді жұмыс берушімен бірге басқа жерге ауыстыру</w:t>
      </w:r>
    </w:p>
    <w:bookmarkEnd w:id="446"/>
    <w:bookmarkStart w:name="z591" w:id="447"/>
    <w:p>
      <w:pPr>
        <w:spacing w:after="0"/>
        <w:ind w:left="0"/>
        <w:jc w:val="both"/>
      </w:pPr>
      <w:r>
        <w:rPr>
          <w:rFonts w:ascii="Times New Roman"/>
          <w:b w:val="false"/>
          <w:i w:val="false"/>
          <w:color w:val="000000"/>
          <w:sz w:val="28"/>
        </w:rPr>
        <w:t>
      1. Жұмыс беруші, егер еңбек, ұжымдық шарттарда хабарлаудың неғұрлым ұзақ мерзімі көзделмесе, жұмыс берушінің басқа жерге көшетіні туралы жұмыскерге кемінде бір ай бұрын жазбаша хабардар етуге міндетті.</w:t>
      </w:r>
    </w:p>
    <w:bookmarkEnd w:id="447"/>
    <w:bookmarkStart w:name="z592" w:id="448"/>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тоқтатылады.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449"/>
    <w:p>
      <w:pPr>
        <w:spacing w:after="0"/>
        <w:ind w:left="0"/>
        <w:jc w:val="left"/>
      </w:pPr>
      <w:r>
        <w:rPr>
          <w:rFonts w:ascii="Times New Roman"/>
          <w:b/>
          <w:i w:val="false"/>
          <w:color w:val="000000"/>
        </w:rPr>
        <w:t xml:space="preserve"> 40-бап. Жұмыскерді іссапарға жіберу</w:t>
      </w:r>
    </w:p>
    <w:bookmarkEnd w:id="449"/>
    <w:bookmarkStart w:name="z593" w:id="450"/>
    <w:p>
      <w:pPr>
        <w:spacing w:after="0"/>
        <w:ind w:left="0"/>
        <w:jc w:val="both"/>
      </w:pPr>
      <w:r>
        <w:rPr>
          <w:rFonts w:ascii="Times New Roman"/>
          <w:b w:val="false"/>
          <w:i w:val="false"/>
          <w:color w:val="000000"/>
          <w:sz w:val="28"/>
        </w:rPr>
        <w:t>
      1. Қазақстан Республикасының заңнамасында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450"/>
    <w:bookmarkStart w:name="z1662" w:id="451"/>
    <w:p>
      <w:pPr>
        <w:spacing w:after="0"/>
        <w:ind w:left="0"/>
        <w:jc w:val="both"/>
      </w:pPr>
      <w:r>
        <w:rPr>
          <w:rFonts w:ascii="Times New Roman"/>
          <w:b w:val="false"/>
          <w:i w:val="false"/>
          <w:color w:val="000000"/>
          <w:sz w:val="28"/>
        </w:rPr>
        <w:t>
      Белгілі бір міндеттердің орындалуын қамтамасыз ету мақсатында мынадай қабылдаушы тараптарға жұмыскерлерді:</w:t>
      </w:r>
    </w:p>
    <w:bookmarkEnd w:id="451"/>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bookmarkStart w:name="z1663" w:id="452"/>
    <w:p>
      <w:pPr>
        <w:spacing w:after="0"/>
        <w:ind w:left="0"/>
        <w:jc w:val="both"/>
      </w:pPr>
      <w:r>
        <w:rPr>
          <w:rFonts w:ascii="Times New Roman"/>
          <w:b w:val="false"/>
          <w:i w:val="false"/>
          <w:color w:val="000000"/>
          <w:sz w:val="28"/>
        </w:rPr>
        <w:t>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азаматтық заңнамасына сәйкес заңды тұлғалар арасындағы келісіммен айқындалады.</w:t>
      </w:r>
    </w:p>
    <w:bookmarkEnd w:id="452"/>
    <w:p>
      <w:pPr>
        <w:spacing w:after="0"/>
        <w:ind w:left="0"/>
        <w:jc w:val="both"/>
      </w:pPr>
      <w:r>
        <w:rPr>
          <w:rFonts w:ascii="Times New Roman"/>
          <w:b w:val="false"/>
          <w:i w:val="false"/>
          <w:color w:val="000000"/>
          <w:sz w:val="28"/>
        </w:rPr>
        <w:t>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bookmarkStart w:name="z1664" w:id="453"/>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bookmarkEnd w:id="453"/>
    <w:bookmarkStart w:name="z1665" w:id="454"/>
    <w:p>
      <w:pPr>
        <w:spacing w:after="0"/>
        <w:ind w:left="0"/>
        <w:jc w:val="both"/>
      </w:pPr>
      <w:r>
        <w:rPr>
          <w:rFonts w:ascii="Times New Roman"/>
          <w:b w:val="false"/>
          <w:i w:val="false"/>
          <w:color w:val="000000"/>
          <w:sz w:val="28"/>
        </w:rPr>
        <w:t>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bookmarkEnd w:id="454"/>
    <w:bookmarkStart w:name="z1666" w:id="455"/>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bookmarkEnd w:id="455"/>
    <w:bookmarkStart w:name="z1667" w:id="456"/>
    <w:p>
      <w:pPr>
        <w:spacing w:after="0"/>
        <w:ind w:left="0"/>
        <w:jc w:val="both"/>
      </w:pPr>
      <w:r>
        <w:rPr>
          <w:rFonts w:ascii="Times New Roman"/>
          <w:b w:val="false"/>
          <w:i w:val="false"/>
          <w:color w:val="000000"/>
          <w:sz w:val="28"/>
        </w:rPr>
        <w:t>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заңнамасына сәйкес оны тәртіптік жауаптылыққа тарту туралы шешім қабылдау үшін растайтын құжаттарды ұсына отырып, хабардар етеді.</w:t>
      </w:r>
    </w:p>
    <w:bookmarkEnd w:id="456"/>
    <w:bookmarkStart w:name="z1668" w:id="457"/>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bookmarkEnd w:id="457"/>
    <w:bookmarkStart w:name="z1669" w:id="458"/>
    <w:p>
      <w:pPr>
        <w:spacing w:after="0"/>
        <w:ind w:left="0"/>
        <w:jc w:val="both"/>
      </w:pPr>
      <w:r>
        <w:rPr>
          <w:rFonts w:ascii="Times New Roman"/>
          <w:b w:val="false"/>
          <w:i w:val="false"/>
          <w:color w:val="000000"/>
          <w:sz w:val="28"/>
        </w:rPr>
        <w:t>
      8. Іссапарға жіберуге:</w:t>
      </w:r>
    </w:p>
    <w:bookmarkEnd w:id="458"/>
    <w:p>
      <w:pPr>
        <w:spacing w:after="0"/>
        <w:ind w:left="0"/>
        <w:jc w:val="both"/>
      </w:pPr>
      <w:r>
        <w:rPr>
          <w:rFonts w:ascii="Times New Roman"/>
          <w:b w:val="false"/>
          <w:i w:val="false"/>
          <w:color w:val="000000"/>
          <w:sz w:val="28"/>
        </w:rPr>
        <w:t>
      1) Қазақстан Республикасының еңбек заңнамасында белгіленген жағдайларда және тәртіппен жұмысты орындаудан бас тартқан қабылдаушы тарап жұмыскерлерін ауыстыру;</w:t>
      </w:r>
    </w:p>
    <w:p>
      <w:pPr>
        <w:spacing w:after="0"/>
        <w:ind w:left="0"/>
        <w:jc w:val="both"/>
      </w:pPr>
      <w:r>
        <w:rPr>
          <w:rFonts w:ascii="Times New Roman"/>
          <w:b w:val="false"/>
          <w:i w:val="false"/>
          <w:color w:val="000000"/>
          <w:sz w:val="28"/>
        </w:rPr>
        <w:t>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459"/>
    <w:p>
      <w:pPr>
        <w:spacing w:after="0"/>
        <w:ind w:left="0"/>
        <w:jc w:val="left"/>
      </w:pPr>
      <w:r>
        <w:rPr>
          <w:rFonts w:ascii="Times New Roman"/>
          <w:b/>
          <w:i w:val="false"/>
          <w:color w:val="000000"/>
        </w:rPr>
        <w:t xml:space="preserve"> 41-бап. Өндірістік қажеттілік жағдайында басқа жұмысқа уақытша ауыстыру</w:t>
      </w:r>
    </w:p>
    <w:bookmarkEnd w:id="459"/>
    <w:p>
      <w:pPr>
        <w:spacing w:after="0"/>
        <w:ind w:left="0"/>
        <w:jc w:val="both"/>
      </w:pPr>
      <w:r>
        <w:rPr>
          <w:rFonts w:ascii="Times New Roman"/>
          <w:b w:val="false"/>
          <w:i w:val="false"/>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pPr>
        <w:spacing w:after="0"/>
        <w:ind w:left="0"/>
        <w:jc w:val="both"/>
      </w:pPr>
      <w:r>
        <w:rPr>
          <w:rFonts w:ascii="Times New Roman"/>
          <w:b w:val="false"/>
          <w:i w:val="false"/>
          <w:color w:val="000000"/>
          <w:sz w:val="28"/>
        </w:rPr>
        <w:t xml:space="preserve">
      Жұмыс берушінің басқа жерде орналасқан құрылымдық бөлімшесіне уақытша ауыстырған кезде жұмыскерге осы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мөлшерлерде өтемақы төленеді.</w:t>
      </w:r>
    </w:p>
    <w:bookmarkStart w:name="z42" w:id="460"/>
    <w:p>
      <w:pPr>
        <w:spacing w:after="0"/>
        <w:ind w:left="0"/>
        <w:jc w:val="left"/>
      </w:pPr>
      <w:r>
        <w:rPr>
          <w:rFonts w:ascii="Times New Roman"/>
          <w:b/>
          <w:i w:val="false"/>
          <w:color w:val="000000"/>
        </w:rPr>
        <w:t xml:space="preserve"> 42-бап. Бос тұрып қалу жағдайында басқа жұмысқа уақытша ауыстыру</w:t>
      </w:r>
    </w:p>
    <w:bookmarkEnd w:id="460"/>
    <w:bookmarkStart w:name="z603" w:id="461"/>
    <w:p>
      <w:pPr>
        <w:spacing w:after="0"/>
        <w:ind w:left="0"/>
        <w:jc w:val="both"/>
      </w:pPr>
      <w:r>
        <w:rPr>
          <w:rFonts w:ascii="Times New Roman"/>
          <w:b w:val="false"/>
          <w:i w:val="false"/>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bookmarkEnd w:id="461"/>
    <w:bookmarkStart w:name="z604" w:id="462"/>
    <w:p>
      <w:pPr>
        <w:spacing w:after="0"/>
        <w:ind w:left="0"/>
        <w:jc w:val="both"/>
      </w:pPr>
      <w:r>
        <w:rPr>
          <w:rFonts w:ascii="Times New Roman"/>
          <w:b w:val="false"/>
          <w:i w:val="false"/>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bookmarkEnd w:id="462"/>
    <w:bookmarkStart w:name="z43" w:id="463"/>
    <w:p>
      <w:pPr>
        <w:spacing w:after="0"/>
        <w:ind w:left="0"/>
        <w:jc w:val="left"/>
      </w:pPr>
      <w:r>
        <w:rPr>
          <w:rFonts w:ascii="Times New Roman"/>
          <w:b/>
          <w:i w:val="false"/>
          <w:color w:val="000000"/>
        </w:rPr>
        <w:t xml:space="preserve"> 43-бап. Денсаулық жағдайына байланысты басқа жұмысқа уақытша ауыстыру</w:t>
      </w:r>
    </w:p>
    <w:bookmarkEnd w:id="463"/>
    <w:bookmarkStart w:name="z605" w:id="464"/>
    <w:p>
      <w:pPr>
        <w:spacing w:after="0"/>
        <w:ind w:left="0"/>
        <w:jc w:val="both"/>
      </w:pPr>
      <w:r>
        <w:rPr>
          <w:rFonts w:ascii="Times New Roman"/>
          <w:b w:val="false"/>
          <w:i w:val="false"/>
          <w:color w:val="000000"/>
          <w:sz w:val="28"/>
        </w:rPr>
        <w:t>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жұмыстан босатуға міндетті.</w:t>
      </w:r>
    </w:p>
    <w:bookmarkEnd w:id="464"/>
    <w:bookmarkStart w:name="z1670" w:id="465"/>
    <w:p>
      <w:pPr>
        <w:spacing w:after="0"/>
        <w:ind w:left="0"/>
        <w:jc w:val="both"/>
      </w:pPr>
      <w:r>
        <w:rPr>
          <w:rFonts w:ascii="Times New Roman"/>
          <w:b w:val="false"/>
          <w:i w:val="false"/>
          <w:color w:val="000000"/>
          <w:sz w:val="28"/>
        </w:rPr>
        <w:t>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466"/>
    <w:p>
      <w:pPr>
        <w:spacing w:after="0"/>
        <w:ind w:left="0"/>
        <w:jc w:val="left"/>
      </w:pPr>
      <w:r>
        <w:rPr>
          <w:rFonts w:ascii="Times New Roman"/>
          <w:b/>
          <w:i w:val="false"/>
          <w:color w:val="000000"/>
        </w:rPr>
        <w:t xml:space="preserve"> 44-бап. Жүкті әйелдерді басқа жұмысқа уақытша ауыстыру</w:t>
      </w:r>
    </w:p>
    <w:bookmarkEnd w:id="466"/>
    <w:p>
      <w:pPr>
        <w:spacing w:after="0"/>
        <w:ind w:left="0"/>
        <w:jc w:val="both"/>
      </w:pPr>
      <w:r>
        <w:rPr>
          <w:rFonts w:ascii="Times New Roman"/>
          <w:b w:val="false"/>
          <w:i w:val="false"/>
          <w:color w:val="000000"/>
          <w:sz w:val="28"/>
        </w:rPr>
        <w:t>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pPr>
        <w:spacing w:after="0"/>
        <w:ind w:left="0"/>
        <w:jc w:val="both"/>
      </w:pPr>
      <w:r>
        <w:rPr>
          <w:rFonts w:ascii="Times New Roman"/>
          <w:b w:val="false"/>
          <w:i w:val="false"/>
          <w:color w:val="000000"/>
          <w:sz w:val="28"/>
        </w:rPr>
        <w:t>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pPr>
        <w:spacing w:after="0"/>
        <w:ind w:left="0"/>
        <w:jc w:val="both"/>
      </w:pPr>
      <w:r>
        <w:rPr>
          <w:rFonts w:ascii="Times New Roman"/>
          <w:b w:val="false"/>
          <w:i w:val="false"/>
          <w:color w:val="000000"/>
          <w:sz w:val="28"/>
        </w:rPr>
        <w:t>
      Жүкті әйелге басқа жұмыс берілгенге дейін, ол орташа жалақысы сақтала отырып, жұмысты орындаудан босатылуға жатады.</w:t>
      </w:r>
    </w:p>
    <w:p>
      <w:pPr>
        <w:spacing w:after="0"/>
        <w:ind w:left="0"/>
        <w:jc w:val="both"/>
      </w:pPr>
      <w:r>
        <w:rPr>
          <w:rFonts w:ascii="Times New Roman"/>
          <w:b w:val="false"/>
          <w:i w:val="false"/>
          <w:color w:val="000000"/>
          <w:sz w:val="28"/>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67"/>
    <w:p>
      <w:pPr>
        <w:spacing w:after="0"/>
        <w:ind w:left="0"/>
        <w:jc w:val="left"/>
      </w:pPr>
      <w:r>
        <w:rPr>
          <w:rFonts w:ascii="Times New Roman"/>
          <w:b/>
          <w:i w:val="false"/>
          <w:color w:val="000000"/>
        </w:rPr>
        <w:t xml:space="preserve"> 45-бап. Жұмыскерді басқа жұмыс орнына ауыстыру. Лауазым (жұмыс) атауының өзгеруі</w:t>
      </w:r>
    </w:p>
    <w:bookmarkEnd w:id="467"/>
    <w:bookmarkStart w:name="z607" w:id="468"/>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468"/>
    <w:bookmarkStart w:name="z608" w:id="469"/>
    <w:p>
      <w:pPr>
        <w:spacing w:after="0"/>
        <w:ind w:left="0"/>
        <w:jc w:val="both"/>
      </w:pPr>
      <w:r>
        <w:rPr>
          <w:rFonts w:ascii="Times New Roman"/>
          <w:b w:val="false"/>
          <w:i w:val="false"/>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470"/>
    <w:p>
      <w:pPr>
        <w:spacing w:after="0"/>
        <w:ind w:left="0"/>
        <w:jc w:val="left"/>
      </w:pPr>
      <w:r>
        <w:rPr>
          <w:rFonts w:ascii="Times New Roman"/>
          <w:b/>
          <w:i w:val="false"/>
          <w:color w:val="000000"/>
        </w:rPr>
        <w:t xml:space="preserve"> 46-бап. Еңбек жағдайларының өзгеруі</w:t>
      </w:r>
    </w:p>
    <w:bookmarkEnd w:id="470"/>
    <w:bookmarkStart w:name="z609" w:id="471"/>
    <w:p>
      <w:pPr>
        <w:spacing w:after="0"/>
        <w:ind w:left="0"/>
        <w:jc w:val="both"/>
      </w:pPr>
      <w:r>
        <w:rPr>
          <w:rFonts w:ascii="Times New Roman"/>
          <w:b w:val="false"/>
          <w:i w:val="false"/>
          <w:color w:val="000000"/>
          <w:sz w:val="28"/>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bookmarkEnd w:id="471"/>
    <w:bookmarkStart w:name="z610" w:id="472"/>
    <w:p>
      <w:pPr>
        <w:spacing w:after="0"/>
        <w:ind w:left="0"/>
        <w:jc w:val="both"/>
      </w:pPr>
      <w:r>
        <w:rPr>
          <w:rFonts w:ascii="Times New Roman"/>
          <w:b w:val="false"/>
          <w:i w:val="false"/>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себептер бойынша орын алған өзгеруі туралы күнтізбелік он бес күннен кешіктірмей жазбаша түрде хабардар етуге міндетті.</w:t>
      </w:r>
    </w:p>
    <w:bookmarkEnd w:id="472"/>
    <w:bookmarkStart w:name="z611" w:id="473"/>
    <w:p>
      <w:pPr>
        <w:spacing w:after="0"/>
        <w:ind w:left="0"/>
        <w:jc w:val="both"/>
      </w:pPr>
      <w:r>
        <w:rPr>
          <w:rFonts w:ascii="Times New Roman"/>
          <w:b w:val="false"/>
          <w:i w:val="false"/>
          <w:color w:val="000000"/>
          <w:sz w:val="28"/>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473"/>
    <w:p>
      <w:pPr>
        <w:spacing w:after="0"/>
        <w:ind w:left="0"/>
        <w:jc w:val="both"/>
      </w:pPr>
      <w:r>
        <w:rPr>
          <w:rFonts w:ascii="Times New Roman"/>
          <w:b w:val="false"/>
          <w:i w:val="false"/>
          <w:color w:val="000000"/>
          <w:sz w:val="28"/>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474"/>
    <w:p>
      <w:pPr>
        <w:spacing w:after="0"/>
        <w:ind w:left="0"/>
        <w:jc w:val="left"/>
      </w:pPr>
      <w:r>
        <w:rPr>
          <w:rFonts w:ascii="Times New Roman"/>
          <w:b/>
          <w:i w:val="false"/>
          <w:color w:val="000000"/>
        </w:rPr>
        <w:t xml:space="preserve"> 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bookmarkEnd w:id="474"/>
    <w:p>
      <w:pPr>
        <w:spacing w:after="0"/>
        <w:ind w:left="0"/>
        <w:jc w:val="both"/>
      </w:pPr>
      <w:r>
        <w:rPr>
          <w:rFonts w:ascii="Times New Roman"/>
          <w:b w:val="false"/>
          <w:i w:val="false"/>
          <w:color w:val="ff0000"/>
          <w:sz w:val="28"/>
        </w:rPr>
        <w:t xml:space="preserve">
      Ескерту. 47-баптың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75"/>
    <w:p>
      <w:pPr>
        <w:spacing w:after="0"/>
        <w:ind w:left="0"/>
        <w:jc w:val="left"/>
      </w:pPr>
      <w:r>
        <w:rPr>
          <w:rFonts w:ascii="Times New Roman"/>
          <w:b/>
          <w:i w:val="false"/>
          <w:color w:val="000000"/>
        </w:rPr>
        <w:t xml:space="preserve"> 48-бап. Жұмыстан шеттету</w:t>
      </w:r>
    </w:p>
    <w:bookmarkEnd w:id="475"/>
    <w:bookmarkStart w:name="z612" w:id="476"/>
    <w:p>
      <w:pPr>
        <w:spacing w:after="0"/>
        <w:ind w:left="0"/>
        <w:jc w:val="both"/>
      </w:pPr>
      <w:r>
        <w:rPr>
          <w:rFonts w:ascii="Times New Roman"/>
          <w:b w:val="false"/>
          <w:i w:val="false"/>
          <w:color w:val="000000"/>
          <w:sz w:val="28"/>
        </w:rPr>
        <w:t>
      1. Қазақстан Республикасының заңдарында көзделген жағдайларда жұмыс беруші тиісті уәкілетті мемлекеттік органдардың актілері негізінде жұмыскерді жұмыстан шеттетуге міндетті.</w:t>
      </w:r>
    </w:p>
    <w:bookmarkEnd w:id="476"/>
    <w:bookmarkStart w:name="z613" w:id="477"/>
    <w:p>
      <w:pPr>
        <w:spacing w:after="0"/>
        <w:ind w:left="0"/>
        <w:jc w:val="both"/>
      </w:pPr>
      <w:r>
        <w:rPr>
          <w:rFonts w:ascii="Times New Roman"/>
          <w:b w:val="false"/>
          <w:i w:val="false"/>
          <w:color w:val="000000"/>
          <w:sz w:val="28"/>
        </w:rPr>
        <w:t xml:space="preserve">
      2. Жұмыс беруші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жағдайлардан басқа:</w:t>
      </w:r>
    </w:p>
    <w:bookmarkEnd w:id="477"/>
    <w:bookmarkStart w:name="z614" w:id="478"/>
    <w:p>
      <w:pPr>
        <w:spacing w:after="0"/>
        <w:ind w:left="0"/>
        <w:jc w:val="both"/>
      </w:pPr>
      <w:r>
        <w:rPr>
          <w:rFonts w:ascii="Times New Roman"/>
          <w:b w:val="false"/>
          <w:i w:val="false"/>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bookmarkEnd w:id="478"/>
    <w:bookmarkStart w:name="z615" w:id="479"/>
    <w:p>
      <w:pPr>
        <w:spacing w:after="0"/>
        <w:ind w:left="0"/>
        <w:jc w:val="both"/>
      </w:pPr>
      <w:r>
        <w:rPr>
          <w:rFonts w:ascii="Times New Roman"/>
          <w:b w:val="false"/>
          <w:i w:val="false"/>
          <w:color w:val="000000"/>
          <w:sz w:val="28"/>
        </w:rPr>
        <w:t>
      2) еңбек қауіпсіздігі және еңбекті қорғау немесе өнеркәсіптік қауіпсіздік мәселелері жөнінде білімін тексеру бойынша емтихандар тапсырмаған;</w:t>
      </w:r>
    </w:p>
    <w:bookmarkEnd w:id="479"/>
    <w:bookmarkStart w:name="z616" w:id="480"/>
    <w:p>
      <w:pPr>
        <w:spacing w:after="0"/>
        <w:ind w:left="0"/>
        <w:jc w:val="both"/>
      </w:pPr>
      <w:r>
        <w:rPr>
          <w:rFonts w:ascii="Times New Roman"/>
          <w:b w:val="false"/>
          <w:i w:val="false"/>
          <w:color w:val="000000"/>
          <w:sz w:val="28"/>
        </w:rPr>
        <w:t>
      3) жұмыс беруші берген жеке және (немесе) ұжымдық қорғаныш құралдарын пайдаланбаған;</w:t>
      </w:r>
    </w:p>
    <w:bookmarkEnd w:id="480"/>
    <w:bookmarkStart w:name="z617" w:id="481"/>
    <w:p>
      <w:pPr>
        <w:spacing w:after="0"/>
        <w:ind w:left="0"/>
        <w:jc w:val="both"/>
      </w:pPr>
      <w:r>
        <w:rPr>
          <w:rFonts w:ascii="Times New Roman"/>
          <w:b w:val="false"/>
          <w:i w:val="false"/>
          <w:color w:val="000000"/>
          <w:sz w:val="28"/>
        </w:rPr>
        <w:t>
      4) егер Қазақстан Республикасының заңнамасына сәйкес міндетті болып табылатын болса, медициналық қарап-тексеруден не ауысым алдындағы медициналық куәландырудан өтпеген;</w:t>
      </w:r>
    </w:p>
    <w:bookmarkEnd w:id="481"/>
    <w:bookmarkStart w:name="z618" w:id="482"/>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bookmarkEnd w:id="482"/>
    <w:bookmarkStart w:name="z619" w:id="483"/>
    <w:p>
      <w:pPr>
        <w:spacing w:after="0"/>
        <w:ind w:left="0"/>
        <w:jc w:val="both"/>
      </w:pPr>
      <w:r>
        <w:rPr>
          <w:rFonts w:ascii="Times New Roman"/>
          <w:b w:val="false"/>
          <w:i w:val="false"/>
          <w:color w:val="000000"/>
          <w:sz w:val="28"/>
        </w:rPr>
        <w:t>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жұмыстан шеттетуге міндетті.</w:t>
      </w:r>
    </w:p>
    <w:bookmarkEnd w:id="483"/>
    <w:bookmarkStart w:name="z620" w:id="484"/>
    <w:p>
      <w:pPr>
        <w:spacing w:after="0"/>
        <w:ind w:left="0"/>
        <w:jc w:val="both"/>
      </w:pPr>
      <w:r>
        <w:rPr>
          <w:rFonts w:ascii="Times New Roman"/>
          <w:b w:val="false"/>
          <w:i w:val="false"/>
          <w:color w:val="000000"/>
          <w:sz w:val="28"/>
        </w:rPr>
        <w:t>
      3. Толық материалдық жауаптылықты өзіне алғаны туралы жазбаша шарттың негізінде жұмыскерге берілген мүліктің және басқа да құндылықтардың сақталуын қамтамасыз етпеген жұмыскерді жұмыс берушінің жұмыстан шеттетуге құқығы бар.</w:t>
      </w:r>
    </w:p>
    <w:bookmarkEnd w:id="484"/>
    <w:bookmarkStart w:name="z621" w:id="485"/>
    <w:p>
      <w:pPr>
        <w:spacing w:after="0"/>
        <w:ind w:left="0"/>
        <w:jc w:val="both"/>
      </w:pPr>
      <w:r>
        <w:rPr>
          <w:rFonts w:ascii="Times New Roman"/>
          <w:b w:val="false"/>
          <w:i w:val="false"/>
          <w:color w:val="000000"/>
          <w:sz w:val="28"/>
        </w:rPr>
        <w:t>
      4. Жұмыстан шеттету кезеңінде жұмыскердің жалақысы сақталмайды және еңбекке уақытша жарамсыздығы бойынша әлеуметтік жәрдемақы жұмыс берушінің қаражаты есебінен төленбейді.</w:t>
      </w:r>
    </w:p>
    <w:bookmarkEnd w:id="485"/>
    <w:bookmarkStart w:name="z622" w:id="486"/>
    <w:p>
      <w:pPr>
        <w:spacing w:after="0"/>
        <w:ind w:left="0"/>
        <w:jc w:val="both"/>
      </w:pPr>
      <w:r>
        <w:rPr>
          <w:rFonts w:ascii="Times New Roman"/>
          <w:b w:val="false"/>
          <w:i w:val="false"/>
          <w:color w:val="000000"/>
          <w:sz w:val="28"/>
        </w:rPr>
        <w:t>
      5. Жұмыскерді жұмыстан шеттету оны шеттету үшін негіз болған себептер анықталғанға және (немесе) жойылғанға дейінгі мерзімге жұмыс берушінің актісімен жүзеге асырылады.</w:t>
      </w:r>
    </w:p>
    <w:bookmarkEnd w:id="486"/>
    <w:bookmarkStart w:name="z623" w:id="487"/>
    <w:p>
      <w:pPr>
        <w:spacing w:after="0"/>
        <w:ind w:left="0"/>
        <w:jc w:val="both"/>
      </w:pPr>
      <w:r>
        <w:rPr>
          <w:rFonts w:ascii="Times New Roman"/>
          <w:b w:val="false"/>
          <w:i w:val="false"/>
          <w:color w:val="000000"/>
          <w:sz w:val="28"/>
        </w:rPr>
        <w:t>
      6. Жұмыс беруші жұмыскерді жұмыстан заңсыз шеттеткен жағдайда, жұмыскердің жалақысы, еңбекке уақытша жарамсыздығы бойынша әлеуметтік жәрдемақысы және Қазақстан Республикасының нормативтік құқықтық актілерінде, еңбек, ұжымдық шарттарда, жұмыс берушінің актілерінде көзделген өзге де төлемдері сақталады.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488"/>
    <w:p>
      <w:pPr>
        <w:spacing w:after="0"/>
        <w:ind w:left="0"/>
        <w:jc w:val="left"/>
      </w:pPr>
      <w:r>
        <w:rPr>
          <w:rFonts w:ascii="Times New Roman"/>
          <w:b/>
          <w:i w:val="false"/>
          <w:color w:val="000000"/>
        </w:rPr>
        <w:t xml:space="preserve"> 49-бап. Еңбек шартын тоқтату негіздері</w:t>
      </w:r>
    </w:p>
    <w:bookmarkEnd w:id="488"/>
    <w:p>
      <w:pPr>
        <w:spacing w:after="0"/>
        <w:ind w:left="0"/>
        <w:jc w:val="both"/>
      </w:pPr>
      <w:r>
        <w:rPr>
          <w:rFonts w:ascii="Times New Roman"/>
          <w:b w:val="false"/>
          <w:i w:val="false"/>
          <w:color w:val="000000"/>
          <w:sz w:val="28"/>
        </w:rPr>
        <w:t>
      Еңбек шартын тоқтату үшін негіздер:</w:t>
      </w:r>
    </w:p>
    <w:bookmarkStart w:name="z624" w:id="489"/>
    <w:p>
      <w:pPr>
        <w:spacing w:after="0"/>
        <w:ind w:left="0"/>
        <w:jc w:val="both"/>
      </w:pPr>
      <w:r>
        <w:rPr>
          <w:rFonts w:ascii="Times New Roman"/>
          <w:b w:val="false"/>
          <w:i w:val="false"/>
          <w:color w:val="000000"/>
          <w:sz w:val="28"/>
        </w:rPr>
        <w:t>
      1) тараптардың келісімі бойынша еңбек шартын бұзу;</w:t>
      </w:r>
    </w:p>
    <w:bookmarkEnd w:id="489"/>
    <w:bookmarkStart w:name="z625" w:id="490"/>
    <w:p>
      <w:pPr>
        <w:spacing w:after="0"/>
        <w:ind w:left="0"/>
        <w:jc w:val="both"/>
      </w:pPr>
      <w:r>
        <w:rPr>
          <w:rFonts w:ascii="Times New Roman"/>
          <w:b w:val="false"/>
          <w:i w:val="false"/>
          <w:color w:val="000000"/>
          <w:sz w:val="28"/>
        </w:rPr>
        <w:t>
      2) еңбек шарты мерзімінің аяқталуы;</w:t>
      </w:r>
    </w:p>
    <w:bookmarkEnd w:id="490"/>
    <w:bookmarkStart w:name="z626" w:id="491"/>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491"/>
    <w:bookmarkStart w:name="z627" w:id="492"/>
    <w:p>
      <w:pPr>
        <w:spacing w:after="0"/>
        <w:ind w:left="0"/>
        <w:jc w:val="both"/>
      </w:pPr>
      <w:r>
        <w:rPr>
          <w:rFonts w:ascii="Times New Roman"/>
          <w:b w:val="false"/>
          <w:i w:val="false"/>
          <w:color w:val="000000"/>
          <w:sz w:val="28"/>
        </w:rPr>
        <w:t xml:space="preserve">
      4) жұмыскердің басқа жұмыс берушіге ауысуына байланысты; </w:t>
      </w:r>
    </w:p>
    <w:bookmarkEnd w:id="492"/>
    <w:bookmarkStart w:name="z628" w:id="493"/>
    <w:p>
      <w:pPr>
        <w:spacing w:after="0"/>
        <w:ind w:left="0"/>
        <w:jc w:val="both"/>
      </w:pPr>
      <w:r>
        <w:rPr>
          <w:rFonts w:ascii="Times New Roman"/>
          <w:b w:val="false"/>
          <w:i w:val="false"/>
          <w:color w:val="000000"/>
          <w:sz w:val="28"/>
        </w:rPr>
        <w:t>
      5) жұмыскердің бастамасы бойынша еңбек шартын бұзу;</w:t>
      </w:r>
    </w:p>
    <w:bookmarkEnd w:id="493"/>
    <w:bookmarkStart w:name="z629" w:id="494"/>
    <w:p>
      <w:pPr>
        <w:spacing w:after="0"/>
        <w:ind w:left="0"/>
        <w:jc w:val="both"/>
      </w:pPr>
      <w:r>
        <w:rPr>
          <w:rFonts w:ascii="Times New Roman"/>
          <w:b w:val="false"/>
          <w:i w:val="false"/>
          <w:color w:val="000000"/>
          <w:sz w:val="28"/>
        </w:rPr>
        <w:t>
      6) тараптардың еркінен тыс мән-жайлар;</w:t>
      </w:r>
    </w:p>
    <w:bookmarkEnd w:id="494"/>
    <w:bookmarkStart w:name="z630" w:id="495"/>
    <w:p>
      <w:pPr>
        <w:spacing w:after="0"/>
        <w:ind w:left="0"/>
        <w:jc w:val="both"/>
      </w:pPr>
      <w:r>
        <w:rPr>
          <w:rFonts w:ascii="Times New Roman"/>
          <w:b w:val="false"/>
          <w:i w:val="false"/>
          <w:color w:val="000000"/>
          <w:sz w:val="28"/>
        </w:rPr>
        <w:t>
      7) жұмыскердің еңбек қатынастарын жалғастырудан бас тартуы;</w:t>
      </w:r>
    </w:p>
    <w:bookmarkEnd w:id="495"/>
    <w:bookmarkStart w:name="z631" w:id="496"/>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bookmarkEnd w:id="496"/>
    <w:bookmarkStart w:name="z632" w:id="497"/>
    <w:p>
      <w:pPr>
        <w:spacing w:after="0"/>
        <w:ind w:left="0"/>
        <w:jc w:val="both"/>
      </w:pPr>
      <w:r>
        <w:rPr>
          <w:rFonts w:ascii="Times New Roman"/>
          <w:b w:val="false"/>
          <w:i w:val="false"/>
          <w:color w:val="000000"/>
          <w:sz w:val="28"/>
        </w:rPr>
        <w:t>
      9) еңбек шартын жасасу талаптарының бұзылуы болып табылады.</w:t>
      </w:r>
    </w:p>
    <w:bookmarkEnd w:id="497"/>
    <w:bookmarkStart w:name="z50" w:id="498"/>
    <w:p>
      <w:pPr>
        <w:spacing w:after="0"/>
        <w:ind w:left="0"/>
        <w:jc w:val="left"/>
      </w:pPr>
      <w:r>
        <w:rPr>
          <w:rFonts w:ascii="Times New Roman"/>
          <w:b/>
          <w:i w:val="false"/>
          <w:color w:val="000000"/>
        </w:rPr>
        <w:t xml:space="preserve"> 50-бап. Еңбек шартын тараптардың келісімі бойынша бұзу тәртібі</w:t>
      </w:r>
    </w:p>
    <w:bookmarkEnd w:id="498"/>
    <w:bookmarkStart w:name="z633" w:id="499"/>
    <w:p>
      <w:pPr>
        <w:spacing w:after="0"/>
        <w:ind w:left="0"/>
        <w:jc w:val="both"/>
      </w:pPr>
      <w:r>
        <w:rPr>
          <w:rFonts w:ascii="Times New Roman"/>
          <w:b w:val="false"/>
          <w:i w:val="false"/>
          <w:color w:val="000000"/>
          <w:sz w:val="28"/>
        </w:rPr>
        <w:t>
      1. Еңбек шарты тараптардың келісімі бойынша бұзылуы мүмкін.</w:t>
      </w:r>
    </w:p>
    <w:bookmarkEnd w:id="499"/>
    <w:bookmarkStart w:name="z634" w:id="500"/>
    <w:p>
      <w:pPr>
        <w:spacing w:after="0"/>
        <w:ind w:left="0"/>
        <w:jc w:val="both"/>
      </w:pPr>
      <w:r>
        <w:rPr>
          <w:rFonts w:ascii="Times New Roman"/>
          <w:b w:val="false"/>
          <w:i w:val="false"/>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500"/>
    <w:p>
      <w:pPr>
        <w:spacing w:after="0"/>
        <w:ind w:left="0"/>
        <w:jc w:val="both"/>
      </w:pPr>
      <w:r>
        <w:rPr>
          <w:rFonts w:ascii="Times New Roman"/>
          <w:b w:val="false"/>
          <w:i w:val="false"/>
          <w:color w:val="000000"/>
          <w:sz w:val="28"/>
        </w:rPr>
        <w:t>
      Хабарламаны алған тарап үш жұмыс күні ішінде екінші тарапқа қабылданған шешім туралы жазбаша нысанда хабарлауға міндетті.</w:t>
      </w:r>
    </w:p>
    <w:p>
      <w:pPr>
        <w:spacing w:after="0"/>
        <w:ind w:left="0"/>
        <w:jc w:val="both"/>
      </w:pPr>
      <w:r>
        <w:rPr>
          <w:rFonts w:ascii="Times New Roman"/>
          <w:b w:val="false"/>
          <w:i w:val="false"/>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501"/>
    <w:p>
      <w:pPr>
        <w:spacing w:after="0"/>
        <w:ind w:left="0"/>
        <w:jc w:val="left"/>
      </w:pPr>
      <w:r>
        <w:rPr>
          <w:rFonts w:ascii="Times New Roman"/>
          <w:b/>
          <w:i w:val="false"/>
          <w:color w:val="000000"/>
        </w:rPr>
        <w:t xml:space="preserve"> 51-бап. Еңбек шартын мерзiмi өткеннен кейін тоқтату тәртібі</w:t>
      </w:r>
    </w:p>
    <w:bookmarkEnd w:id="501"/>
    <w:bookmarkStart w:name="z636" w:id="502"/>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End w:id="502"/>
    <w:bookmarkStart w:name="z637" w:id="503"/>
    <w:p>
      <w:pPr>
        <w:spacing w:after="0"/>
        <w:ind w:left="0"/>
        <w:jc w:val="both"/>
      </w:pP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bookmarkEnd w:id="503"/>
    <w:bookmarkStart w:name="z638" w:id="504"/>
    <w:p>
      <w:pPr>
        <w:spacing w:after="0"/>
        <w:ind w:left="0"/>
        <w:jc w:val="both"/>
      </w:pP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p>
    <w:bookmarkEnd w:id="504"/>
    <w:bookmarkStart w:name="z639" w:id="505"/>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не жұмыс орны (лауазымы) сақталған жұмыскермен еңбек шарты тоқтатылған күн болып табылады.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506"/>
    <w:p>
      <w:pPr>
        <w:spacing w:after="0"/>
        <w:ind w:left="0"/>
        <w:jc w:val="left"/>
      </w:pPr>
      <w:r>
        <w:rPr>
          <w:rFonts w:ascii="Times New Roman"/>
          <w:b/>
          <w:i w:val="false"/>
          <w:color w:val="000000"/>
        </w:rPr>
        <w:t xml:space="preserve"> 52-бап. Еңбек шартын жұмыс берушінің бастамасы бойынша бұзу негіздері</w:t>
      </w:r>
    </w:p>
    <w:bookmarkEnd w:id="506"/>
    <w:bookmarkStart w:name="z640" w:id="507"/>
    <w:p>
      <w:pPr>
        <w:spacing w:after="0"/>
        <w:ind w:left="0"/>
        <w:jc w:val="both"/>
      </w:pPr>
      <w:r>
        <w:rPr>
          <w:rFonts w:ascii="Times New Roman"/>
          <w:b w:val="false"/>
          <w:i w:val="false"/>
          <w:color w:val="000000"/>
          <w:sz w:val="28"/>
        </w:rPr>
        <w:t>
      1. Жұмыскермен еңбек шарты жұмыс берушінің бастамасы бойынша:</w:t>
      </w:r>
    </w:p>
    <w:bookmarkEnd w:id="507"/>
    <w:bookmarkStart w:name="z641" w:id="508"/>
    <w:p>
      <w:pPr>
        <w:spacing w:after="0"/>
        <w:ind w:left="0"/>
        <w:jc w:val="both"/>
      </w:pPr>
      <w:r>
        <w:rPr>
          <w:rFonts w:ascii="Times New Roman"/>
          <w:b w:val="false"/>
          <w:i w:val="false"/>
          <w:color w:val="000000"/>
          <w:sz w:val="28"/>
        </w:rPr>
        <w:t>
      1) жұмыс беруші - заңды тұлға таратылған не жұмыс беруші - жеке тұлғаның қызметі тоқтатылған;</w:t>
      </w:r>
    </w:p>
    <w:bookmarkEnd w:id="508"/>
    <w:bookmarkStart w:name="z642" w:id="509"/>
    <w:p>
      <w:pPr>
        <w:spacing w:after="0"/>
        <w:ind w:left="0"/>
        <w:jc w:val="both"/>
      </w:pPr>
      <w:r>
        <w:rPr>
          <w:rFonts w:ascii="Times New Roman"/>
          <w:b w:val="false"/>
          <w:i w:val="false"/>
          <w:color w:val="000000"/>
          <w:sz w:val="28"/>
        </w:rPr>
        <w:t>
      2) жұмыскерлер саны немесе штаты қысқартылған;</w:t>
      </w:r>
    </w:p>
    <w:bookmarkEnd w:id="509"/>
    <w:bookmarkStart w:name="z643" w:id="510"/>
    <w:p>
      <w:pPr>
        <w:spacing w:after="0"/>
        <w:ind w:left="0"/>
        <w:jc w:val="both"/>
      </w:pPr>
      <w:r>
        <w:rPr>
          <w:rFonts w:ascii="Times New Roman"/>
          <w:b w:val="false"/>
          <w:i w:val="false"/>
          <w:color w:val="000000"/>
          <w:sz w:val="28"/>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bookmarkEnd w:id="510"/>
    <w:bookmarkStart w:name="z644" w:id="511"/>
    <w:p>
      <w:pPr>
        <w:spacing w:after="0"/>
        <w:ind w:left="0"/>
        <w:jc w:val="both"/>
      </w:pPr>
      <w:r>
        <w:rPr>
          <w:rFonts w:ascii="Times New Roman"/>
          <w:b w:val="false"/>
          <w:i w:val="false"/>
          <w:color w:val="000000"/>
          <w:sz w:val="28"/>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bookmarkEnd w:id="511"/>
    <w:bookmarkStart w:name="z645" w:id="512"/>
    <w:p>
      <w:pPr>
        <w:spacing w:after="0"/>
        <w:ind w:left="0"/>
        <w:jc w:val="both"/>
      </w:pPr>
      <w:r>
        <w:rPr>
          <w:rFonts w:ascii="Times New Roman"/>
          <w:b w:val="false"/>
          <w:i w:val="false"/>
          <w:color w:val="000000"/>
          <w:sz w:val="28"/>
        </w:rPr>
        <w:t>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512"/>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Start w:name="z646" w:id="513"/>
    <w:p>
      <w:pPr>
        <w:spacing w:after="0"/>
        <w:ind w:left="0"/>
        <w:jc w:val="both"/>
      </w:pPr>
      <w:r>
        <w:rPr>
          <w:rFonts w:ascii="Times New Roman"/>
          <w:b w:val="false"/>
          <w:i w:val="false"/>
          <w:color w:val="000000"/>
          <w:sz w:val="28"/>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bookmarkEnd w:id="513"/>
    <w:bookmarkStart w:name="z647" w:id="514"/>
    <w:p>
      <w:pPr>
        <w:spacing w:after="0"/>
        <w:ind w:left="0"/>
        <w:jc w:val="both"/>
      </w:pPr>
      <w:r>
        <w:rPr>
          <w:rFonts w:ascii="Times New Roman"/>
          <w:b w:val="false"/>
          <w:i w:val="false"/>
          <w:color w:val="000000"/>
          <w:sz w:val="28"/>
        </w:rPr>
        <w:t>
      7) сынақ мерзімі кезеңінде жұмыс нәтижесі теріс болған;</w:t>
      </w:r>
    </w:p>
    <w:bookmarkEnd w:id="514"/>
    <w:bookmarkStart w:name="z648" w:id="515"/>
    <w:p>
      <w:pPr>
        <w:spacing w:after="0"/>
        <w:ind w:left="0"/>
        <w:jc w:val="both"/>
      </w:pPr>
      <w:r>
        <w:rPr>
          <w:rFonts w:ascii="Times New Roman"/>
          <w:b w:val="false"/>
          <w:i w:val="false"/>
          <w:color w:val="000000"/>
          <w:sz w:val="28"/>
        </w:rPr>
        <w:t>
      8) жұмыскер бір жұмыс күні (жұмыс ауысымы) ішінде дәлелді себепсіз үш және одан да көп сағат бойы жұмыста болмаған;</w:t>
      </w:r>
    </w:p>
    <w:bookmarkEnd w:id="515"/>
    <w:bookmarkStart w:name="z649" w:id="516"/>
    <w:p>
      <w:pPr>
        <w:spacing w:after="0"/>
        <w:ind w:left="0"/>
        <w:jc w:val="both"/>
      </w:pPr>
      <w:r>
        <w:rPr>
          <w:rFonts w:ascii="Times New Roman"/>
          <w:b w:val="false"/>
          <w:i w:val="false"/>
          <w:color w:val="000000"/>
          <w:sz w:val="28"/>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516"/>
    <w:bookmarkStart w:name="z650" w:id="517"/>
    <w:p>
      <w:pPr>
        <w:spacing w:after="0"/>
        <w:ind w:left="0"/>
        <w:jc w:val="both"/>
      </w:pPr>
      <w:r>
        <w:rPr>
          <w:rFonts w:ascii="Times New Roman"/>
          <w:b w:val="false"/>
          <w:i w:val="false"/>
          <w:color w:val="000000"/>
          <w:sz w:val="28"/>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517"/>
    <w:bookmarkStart w:name="z651" w:id="518"/>
    <w:p>
      <w:pPr>
        <w:spacing w:after="0"/>
        <w:ind w:left="0"/>
        <w:jc w:val="both"/>
      </w:pPr>
      <w:r>
        <w:rPr>
          <w:rFonts w:ascii="Times New Roman"/>
          <w:b w:val="false"/>
          <w:i w:val="false"/>
          <w:color w:val="000000"/>
          <w:sz w:val="28"/>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518"/>
    <w:bookmarkStart w:name="z652" w:id="519"/>
    <w:p>
      <w:pPr>
        <w:spacing w:after="0"/>
        <w:ind w:left="0"/>
        <w:jc w:val="both"/>
      </w:pPr>
      <w:r>
        <w:rPr>
          <w:rFonts w:ascii="Times New Roman"/>
          <w:b w:val="false"/>
          <w:i w:val="false"/>
          <w:color w:val="000000"/>
          <w:sz w:val="28"/>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519"/>
    <w:bookmarkStart w:name="z653" w:id="520"/>
    <w:p>
      <w:pPr>
        <w:spacing w:after="0"/>
        <w:ind w:left="0"/>
        <w:jc w:val="both"/>
      </w:pPr>
      <w:r>
        <w:rPr>
          <w:rFonts w:ascii="Times New Roman"/>
          <w:b w:val="false"/>
          <w:i w:val="false"/>
          <w:color w:val="000000"/>
          <w:sz w:val="28"/>
        </w:rPr>
        <w:t>
      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bookmarkEnd w:id="520"/>
    <w:bookmarkStart w:name="z654" w:id="521"/>
    <w:p>
      <w:pPr>
        <w:spacing w:after="0"/>
        <w:ind w:left="0"/>
        <w:jc w:val="both"/>
      </w:pPr>
      <w:r>
        <w:rPr>
          <w:rFonts w:ascii="Times New Roman"/>
          <w:b w:val="false"/>
          <w:i w:val="false"/>
          <w:color w:val="000000"/>
          <w:sz w:val="28"/>
        </w:rPr>
        <w:t>
      14) тәрбиелеу функцияларын атқаратын жұмыскер осы жұмысын жалғастырумен сыйыспайтын, моральға қайшы қылықтар жасаған;</w:t>
      </w:r>
    </w:p>
    <w:bookmarkEnd w:id="521"/>
    <w:bookmarkStart w:name="z655" w:id="522"/>
    <w:p>
      <w:pPr>
        <w:spacing w:after="0"/>
        <w:ind w:left="0"/>
        <w:jc w:val="both"/>
      </w:pPr>
      <w:r>
        <w:rPr>
          <w:rFonts w:ascii="Times New Roman"/>
          <w:b w:val="false"/>
          <w:i w:val="false"/>
          <w:color w:val="000000"/>
          <w:sz w:val="28"/>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522"/>
    <w:bookmarkStart w:name="z658" w:id="523"/>
    <w:p>
      <w:pPr>
        <w:spacing w:after="0"/>
        <w:ind w:left="0"/>
        <w:jc w:val="both"/>
      </w:pPr>
      <w:r>
        <w:rPr>
          <w:rFonts w:ascii="Times New Roman"/>
          <w:b w:val="false"/>
          <w:i w:val="false"/>
          <w:color w:val="000000"/>
          <w:sz w:val="28"/>
        </w:rPr>
        <w:t>
      16) тәртіптік жазасы бар жұмыскер еңбек міндеттерін дәлелді себепсіз қайталап орындамаған немесе қайталап тиісінше орындамаған;</w:t>
      </w:r>
    </w:p>
    <w:bookmarkEnd w:id="523"/>
    <w:bookmarkStart w:name="z659" w:id="524"/>
    <w:p>
      <w:pPr>
        <w:spacing w:after="0"/>
        <w:ind w:left="0"/>
        <w:jc w:val="both"/>
      </w:pPr>
      <w:r>
        <w:rPr>
          <w:rFonts w:ascii="Times New Roman"/>
          <w:b w:val="false"/>
          <w:i w:val="false"/>
          <w:color w:val="000000"/>
          <w:sz w:val="28"/>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524"/>
    <w:bookmarkStart w:name="z660" w:id="525"/>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525"/>
    <w:bookmarkStart w:name="z661" w:id="526"/>
    <w:p>
      <w:pPr>
        <w:spacing w:after="0"/>
        <w:ind w:left="0"/>
        <w:jc w:val="both"/>
      </w:pPr>
      <w:r>
        <w:rPr>
          <w:rFonts w:ascii="Times New Roman"/>
          <w:b w:val="false"/>
          <w:i w:val="false"/>
          <w:color w:val="000000"/>
          <w:sz w:val="28"/>
        </w:rPr>
        <w:t>
      19) Қазақстан Республикасының заңдарында белгіленген жағдайларда жұмыскердің мемлекеттік құпияларға берілген рұқсаты тоқтатылған;</w:t>
      </w:r>
    </w:p>
    <w:bookmarkEnd w:id="526"/>
    <w:bookmarkStart w:name="z662" w:id="527"/>
    <w:p>
      <w:pPr>
        <w:spacing w:after="0"/>
        <w:ind w:left="0"/>
        <w:jc w:val="both"/>
      </w:pPr>
      <w:r>
        <w:rPr>
          <w:rFonts w:ascii="Times New Roman"/>
          <w:b w:val="false"/>
          <w:i w:val="false"/>
          <w:color w:val="000000"/>
          <w:sz w:val="28"/>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527"/>
    <w:p>
      <w:pPr>
        <w:spacing w:after="0"/>
        <w:ind w:left="0"/>
        <w:jc w:val="both"/>
      </w:pPr>
      <w:r>
        <w:rPr>
          <w:rFonts w:ascii="Times New Roman"/>
          <w:b w:val="false"/>
          <w:i w:val="false"/>
          <w:color w:val="000000"/>
          <w:sz w:val="28"/>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bookmarkStart w:name="z663" w:id="528"/>
    <w:p>
      <w:pPr>
        <w:spacing w:after="0"/>
        <w:ind w:left="0"/>
        <w:jc w:val="both"/>
      </w:pPr>
      <w:r>
        <w:rPr>
          <w:rFonts w:ascii="Times New Roman"/>
          <w:b w:val="false"/>
          <w:i w:val="false"/>
          <w:color w:val="000000"/>
          <w:sz w:val="28"/>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bookmarkEnd w:id="528"/>
    <w:bookmarkStart w:name="z664" w:id="529"/>
    <w:p>
      <w:pPr>
        <w:spacing w:after="0"/>
        <w:ind w:left="0"/>
        <w:jc w:val="both"/>
      </w:pPr>
      <w:r>
        <w:rPr>
          <w:rFonts w:ascii="Times New Roman"/>
          <w:b w:val="false"/>
          <w:i w:val="false"/>
          <w:color w:val="000000"/>
          <w:sz w:val="28"/>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bookmarkEnd w:id="529"/>
    <w:bookmarkStart w:name="z665" w:id="530"/>
    <w:p>
      <w:pPr>
        <w:spacing w:after="0"/>
        <w:ind w:left="0"/>
        <w:jc w:val="both"/>
      </w:pPr>
      <w:r>
        <w:rPr>
          <w:rFonts w:ascii="Times New Roman"/>
          <w:b w:val="false"/>
          <w:i w:val="false"/>
          <w:color w:val="000000"/>
          <w:sz w:val="28"/>
        </w:rPr>
        <w:t>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Заңына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bookmarkEnd w:id="530"/>
    <w:bookmarkStart w:name="z666" w:id="531"/>
    <w:p>
      <w:pPr>
        <w:spacing w:after="0"/>
        <w:ind w:left="0"/>
        <w:jc w:val="both"/>
      </w:pPr>
      <w:r>
        <w:rPr>
          <w:rFonts w:ascii="Times New Roman"/>
          <w:b w:val="false"/>
          <w:i w:val="false"/>
          <w:color w:val="000000"/>
          <w:sz w:val="28"/>
        </w:rPr>
        <w:t xml:space="preserve">
      24) тараптардың өзара келісімі бойынша еңбек шартының мерзімін жыл сайын ұзарту құқығы бар жұмыскер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End w:id="531"/>
    <w:bookmarkStart w:name="z667" w:id="532"/>
    <w:p>
      <w:pPr>
        <w:spacing w:after="0"/>
        <w:ind w:left="0"/>
        <w:jc w:val="both"/>
      </w:pPr>
      <w:r>
        <w:rPr>
          <w:rFonts w:ascii="Times New Roman"/>
          <w:b w:val="false"/>
          <w:i w:val="false"/>
          <w:color w:val="000000"/>
          <w:sz w:val="28"/>
        </w:rPr>
        <w:t>
      25) жұмыскер жұмыс берушіге белгісіз себептер бойынша бір айдан астам жұмыста болмаған жағдайларда бұзылуы мүмкін.</w:t>
      </w:r>
    </w:p>
    <w:bookmarkEnd w:id="532"/>
    <w:bookmarkStart w:name="z668" w:id="533"/>
    <w:p>
      <w:pPr>
        <w:spacing w:after="0"/>
        <w:ind w:left="0"/>
        <w:jc w:val="both"/>
      </w:pPr>
      <w:r>
        <w:rPr>
          <w:rFonts w:ascii="Times New Roman"/>
          <w:b w:val="false"/>
          <w:i w:val="false"/>
          <w:color w:val="000000"/>
          <w:sz w:val="28"/>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 w:id="534"/>
    <w:p>
      <w:pPr>
        <w:spacing w:after="0"/>
        <w:ind w:left="0"/>
        <w:jc w:val="left"/>
      </w:pPr>
      <w:r>
        <w:rPr>
          <w:rFonts w:ascii="Times New Roman"/>
          <w:b/>
          <w:i w:val="false"/>
          <w:color w:val="000000"/>
        </w:rPr>
        <w:t xml:space="preserve"> 53-бап. Еңбек шартын жұмыс берушінің бастамасы бойынша бұзу тәртібі</w:t>
      </w:r>
    </w:p>
    <w:bookmarkEnd w:id="534"/>
    <w:bookmarkStart w:name="z669" w:id="535"/>
    <w:p>
      <w:pPr>
        <w:spacing w:after="0"/>
        <w:ind w:left="0"/>
        <w:jc w:val="both"/>
      </w:pPr>
      <w:r>
        <w:rPr>
          <w:rFonts w:ascii="Times New Roman"/>
          <w:b w:val="false"/>
          <w:i w:val="false"/>
          <w:color w:val="000000"/>
          <w:sz w:val="28"/>
        </w:rPr>
        <w:t xml:space="preserve">
      1. Егер еңбек, ұжымдық шарттарда хабардар етудің неғұрлым ұзақ мерзімі көзделмесе, жұмыс беруші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 бұзу кезінде еңбек шартын бұзу туралы жұмыскерді кемінде бір ай бұрын жазбаша хабардар етуге міндетті. Еңбек шартын жұмыскердің жазбаша келісімімен бұзу хабардар ету мерзімі өткенге дейін жүргізілуі мүмкін.</w:t>
      </w:r>
    </w:p>
    <w:bookmarkEnd w:id="535"/>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толуына екі жылдан аз қалған жұмыскерлермен еңбек шартын жұмыс беруші мен жұмыскерлер өкілдерінің тең санынан құрылған комиссиясының оң шешімінсіз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көзделген негіздер бойынша бұзуға жол берілмейді.</w:t>
      </w:r>
    </w:p>
    <w:bookmarkStart w:name="z670" w:id="536"/>
    <w:p>
      <w:pPr>
        <w:spacing w:after="0"/>
        <w:ind w:left="0"/>
        <w:jc w:val="both"/>
      </w:pPr>
      <w:r>
        <w:rPr>
          <w:rFonts w:ascii="Times New Roman"/>
          <w:b w:val="false"/>
          <w:i w:val="false"/>
          <w:color w:val="000000"/>
          <w:sz w:val="28"/>
        </w:rPr>
        <w:t xml:space="preserve">
      2.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жазбаша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536"/>
    <w:p>
      <w:pPr>
        <w:spacing w:after="0"/>
        <w:ind w:left="0"/>
        <w:jc w:val="both"/>
      </w:pPr>
      <w:r>
        <w:rPr>
          <w:rFonts w:ascii="Times New Roman"/>
          <w:b w:val="false"/>
          <w:i w:val="false"/>
          <w:color w:val="000000"/>
          <w:sz w:val="28"/>
        </w:rPr>
        <w:t>
      Мынадай:</w:t>
      </w:r>
    </w:p>
    <w:bookmarkStart w:name="z671" w:id="537"/>
    <w:p>
      <w:pPr>
        <w:spacing w:after="0"/>
        <w:ind w:left="0"/>
        <w:jc w:val="both"/>
      </w:pPr>
      <w:r>
        <w:rPr>
          <w:rFonts w:ascii="Times New Roman"/>
          <w:b w:val="false"/>
          <w:i w:val="false"/>
          <w:color w:val="000000"/>
          <w:sz w:val="28"/>
        </w:rPr>
        <w:t>
      1) құрылымдық бөлімшенің (цехтың, учаскенің) жабылуы;</w:t>
      </w:r>
    </w:p>
    <w:bookmarkEnd w:id="537"/>
    <w:bookmarkStart w:name="z672" w:id="538"/>
    <w:p>
      <w:pPr>
        <w:spacing w:after="0"/>
        <w:ind w:left="0"/>
        <w:jc w:val="both"/>
      </w:pPr>
      <w:r>
        <w:rPr>
          <w:rFonts w:ascii="Times New Roman"/>
          <w:b w:val="false"/>
          <w:i w:val="false"/>
          <w:color w:val="000000"/>
          <w:sz w:val="28"/>
        </w:rPr>
        <w:t>
      2) жұмыскерді басқа жұмысқа ауыстыру мүмкіндігінің болмауы;</w:t>
      </w:r>
    </w:p>
    <w:bookmarkEnd w:id="538"/>
    <w:bookmarkStart w:name="z673" w:id="539"/>
    <w:p>
      <w:pPr>
        <w:spacing w:after="0"/>
        <w:ind w:left="0"/>
        <w:jc w:val="both"/>
      </w:pPr>
      <w:r>
        <w:rPr>
          <w:rFonts w:ascii="Times New Roman"/>
          <w:b w:val="false"/>
          <w:i w:val="false"/>
          <w:color w:val="000000"/>
          <w:sz w:val="28"/>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жазбаша хабардар ету шарттары бір мезгілде сақталған кезде осы негіз бойынша еңбек шартын бұзуға болады. </w:t>
      </w:r>
    </w:p>
    <w:bookmarkEnd w:id="539"/>
    <w:bookmarkStart w:name="z674" w:id="540"/>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540"/>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Start w:name="z657" w:id="541"/>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негіз бойынша еңбек шартын бұзу Қазақстан Республикасының заңнамасында белгіленген тәртіппен құрылатын емтихан комиссиясының шешіміне негізделуге тиіс.</w:t>
      </w:r>
    </w:p>
    <w:bookmarkEnd w:id="541"/>
    <w:bookmarkStart w:name="z675" w:id="542"/>
    <w:p>
      <w:pPr>
        <w:spacing w:after="0"/>
        <w:ind w:left="0"/>
        <w:jc w:val="both"/>
      </w:pPr>
      <w:r>
        <w:rPr>
          <w:rFonts w:ascii="Times New Roman"/>
          <w:b w:val="false"/>
          <w:i w:val="false"/>
          <w:color w:val="000000"/>
          <w:sz w:val="28"/>
        </w:rPr>
        <w:t xml:space="preserve">
      5.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медициналық қорытындымен расталуға тиіс.</w:t>
      </w:r>
    </w:p>
    <w:bookmarkEnd w:id="542"/>
    <w:bookmarkStart w:name="z676" w:id="543"/>
    <w:p>
      <w:pPr>
        <w:spacing w:after="0"/>
        <w:ind w:left="0"/>
        <w:jc w:val="both"/>
      </w:pPr>
      <w:r>
        <w:rPr>
          <w:rFonts w:ascii="Times New Roman"/>
          <w:b w:val="false"/>
          <w:i w:val="false"/>
          <w:color w:val="000000"/>
          <w:sz w:val="28"/>
        </w:rPr>
        <w:t xml:space="preserve">
      6. Осы Кодекстің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еңбек шартын бұзу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тәртіптік жаза қолдану тәртібі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жүргізіледі.</w:t>
      </w:r>
    </w:p>
    <w:bookmarkEnd w:id="543"/>
    <w:bookmarkStart w:name="z677" w:id="544"/>
    <w:p>
      <w:pPr>
        <w:spacing w:after="0"/>
        <w:ind w:left="0"/>
        <w:jc w:val="both"/>
      </w:pPr>
      <w:r>
        <w:rPr>
          <w:rFonts w:ascii="Times New Roman"/>
          <w:b w:val="false"/>
          <w:i w:val="false"/>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544"/>
    <w:p>
      <w:pPr>
        <w:spacing w:after="0"/>
        <w:ind w:left="0"/>
        <w:jc w:val="both"/>
      </w:pPr>
      <w:r>
        <w:rPr>
          <w:rFonts w:ascii="Times New Roman"/>
          <w:b w:val="false"/>
          <w:i w:val="false"/>
          <w:color w:val="000000"/>
          <w:sz w:val="28"/>
        </w:rPr>
        <w:t>
      Жұмыскерді медициналық куәландыруға жіберу туралы шешімді жұмыс берушінің өкілі қабылдайды.</w:t>
      </w:r>
    </w:p>
    <w:bookmarkStart w:name="z1671" w:id="545"/>
    <w:p>
      <w:pPr>
        <w:spacing w:after="0"/>
        <w:ind w:left="0"/>
        <w:jc w:val="both"/>
      </w:pPr>
      <w:r>
        <w:rPr>
          <w:rFonts w:ascii="Times New Roman"/>
          <w:b w:val="false"/>
          <w:i w:val="false"/>
          <w:color w:val="000000"/>
          <w:sz w:val="28"/>
        </w:rPr>
        <w:t>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bookmarkEnd w:id="545"/>
    <w:bookmarkStart w:name="z1672" w:id="546"/>
    <w:p>
      <w:pPr>
        <w:spacing w:after="0"/>
        <w:ind w:left="0"/>
        <w:jc w:val="both"/>
      </w:pPr>
      <w:r>
        <w:rPr>
          <w:rFonts w:ascii="Times New Roman"/>
          <w:b w:val="false"/>
          <w:i w:val="false"/>
          <w:color w:val="000000"/>
          <w:sz w:val="28"/>
        </w:rPr>
        <w:t xml:space="preserve">
      7-2. Осы Кодекстің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белгіленеді.</w:t>
      </w:r>
    </w:p>
    <w:bookmarkEnd w:id="546"/>
    <w:bookmarkStart w:name="z678" w:id="547"/>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жарамсыздығы туралы парағын ұсынғаннан кейін жол беріледі.</w:t>
      </w:r>
    </w:p>
    <w:bookmarkEnd w:id="547"/>
    <w:bookmarkStart w:name="z679" w:id="548"/>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End w:id="548"/>
    <w:bookmarkStart w:name="z680" w:id="549"/>
    <w:p>
      <w:pPr>
        <w:spacing w:after="0"/>
        <w:ind w:left="0"/>
        <w:jc w:val="both"/>
      </w:pPr>
      <w:r>
        <w:rPr>
          <w:rFonts w:ascii="Times New Roman"/>
          <w:b w:val="false"/>
          <w:i w:val="false"/>
          <w:color w:val="000000"/>
          <w:sz w:val="28"/>
        </w:rPr>
        <w:t xml:space="preserve">
      10. Осы Кодекстің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 w:id="550"/>
    <w:p>
      <w:pPr>
        <w:spacing w:after="0"/>
        <w:ind w:left="0"/>
        <w:jc w:val="left"/>
      </w:pPr>
      <w:r>
        <w:rPr>
          <w:rFonts w:ascii="Times New Roman"/>
          <w:b/>
          <w:i w:val="false"/>
          <w:color w:val="000000"/>
        </w:rPr>
        <w:t xml:space="preserve"> 54-бап. Еңбек шартын жұмыс берушінің бастамасы бойынша бұзу мүмкіндігін шектеу</w:t>
      </w:r>
    </w:p>
    <w:bookmarkEnd w:id="550"/>
    <w:bookmarkStart w:name="z681" w:id="551"/>
    <w:p>
      <w:pPr>
        <w:spacing w:after="0"/>
        <w:ind w:left="0"/>
        <w:jc w:val="both"/>
      </w:pPr>
      <w:r>
        <w:rPr>
          <w:rFonts w:ascii="Times New Roman"/>
          <w:b w:val="false"/>
          <w:i w:val="false"/>
          <w:color w:val="000000"/>
          <w:sz w:val="28"/>
        </w:rPr>
        <w:t xml:space="preserve">
      1. Осы Кодекстің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xml:space="preserve">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bookmarkEnd w:id="551"/>
    <w:bookmarkStart w:name="z682" w:id="552"/>
    <w:p>
      <w:pPr>
        <w:spacing w:after="0"/>
        <w:ind w:left="0"/>
        <w:jc w:val="both"/>
      </w:pPr>
      <w:r>
        <w:rPr>
          <w:rFonts w:ascii="Times New Roman"/>
          <w:b w:val="false"/>
          <w:i w:val="false"/>
          <w:color w:val="000000"/>
          <w:sz w:val="28"/>
        </w:rPr>
        <w:t>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 баланы) тәрбиелеп отырған жалғызілікті аналармен, аталған балалар санатын анасыз тәрбиелеп отырған өзге де адамдармен осы Кодекстiң 52-бабы 1-тармағының 2) және 3) тармақшаларында көзделген негіздер бойынша жұмыс берушінің бастамасымен еңбек шартын бұзуға жол берілмейді.</w:t>
      </w:r>
    </w:p>
    <w:bookmarkEnd w:id="552"/>
    <w:bookmarkStart w:name="z55" w:id="553"/>
    <w:p>
      <w:pPr>
        <w:spacing w:after="0"/>
        <w:ind w:left="0"/>
        <w:jc w:val="left"/>
      </w:pPr>
      <w:r>
        <w:rPr>
          <w:rFonts w:ascii="Times New Roman"/>
          <w:b/>
          <w:i w:val="false"/>
          <w:color w:val="000000"/>
        </w:rPr>
        <w:t xml:space="preserve"> 55-бап. Еңбек шартын жұмыскердің басқа заңды тұлғаға ауысуына байланысты тоқтату негізі және тәртібі </w:t>
      </w:r>
    </w:p>
    <w:bookmarkEnd w:id="553"/>
    <w:bookmarkStart w:name="z684" w:id="554"/>
    <w:p>
      <w:pPr>
        <w:spacing w:after="0"/>
        <w:ind w:left="0"/>
        <w:jc w:val="both"/>
      </w:pPr>
      <w:r>
        <w:rPr>
          <w:rFonts w:ascii="Times New Roman"/>
          <w:b w:val="false"/>
          <w:i w:val="false"/>
          <w:color w:val="000000"/>
          <w:sz w:val="28"/>
        </w:rPr>
        <w:t>
      1. Жұмыскермен еңбек шарты оның:</w:t>
      </w:r>
    </w:p>
    <w:bookmarkEnd w:id="554"/>
    <w:bookmarkStart w:name="z685" w:id="555"/>
    <w:p>
      <w:pPr>
        <w:spacing w:after="0"/>
        <w:ind w:left="0"/>
        <w:jc w:val="both"/>
      </w:pPr>
      <w:r>
        <w:rPr>
          <w:rFonts w:ascii="Times New Roman"/>
          <w:b w:val="false"/>
          <w:i w:val="false"/>
          <w:color w:val="000000"/>
          <w:sz w:val="28"/>
        </w:rPr>
        <w:t>
      1) акцияларының (жарғылық капиталға қатысу үлесінің) елу пайызынан астамы еңбек шарты тоқтатылатын жұмыс берушіге тікелей немесе жанама түрде тиесілі;</w:t>
      </w:r>
    </w:p>
    <w:bookmarkEnd w:id="555"/>
    <w:bookmarkStart w:name="z686" w:id="556"/>
    <w:p>
      <w:pPr>
        <w:spacing w:after="0"/>
        <w:ind w:left="0"/>
        <w:jc w:val="both"/>
      </w:pPr>
      <w:r>
        <w:rPr>
          <w:rFonts w:ascii="Times New Roman"/>
          <w:b w:val="false"/>
          <w:i w:val="false"/>
          <w:color w:val="000000"/>
          <w:sz w:val="28"/>
        </w:rPr>
        <w:t>
      2) еңбек шарты тоқтатылатын жұмыс беруші акцияларының (жарғылық капиталға қатысу үлесінің) елу пайызынан астамы тікелей немесе жанама түрде тиесілі;</w:t>
      </w:r>
    </w:p>
    <w:bookmarkEnd w:id="556"/>
    <w:bookmarkStart w:name="z687" w:id="557"/>
    <w:p>
      <w:pPr>
        <w:spacing w:after="0"/>
        <w:ind w:left="0"/>
        <w:jc w:val="both"/>
      </w:pPr>
      <w:r>
        <w:rPr>
          <w:rFonts w:ascii="Times New Roman"/>
          <w:b w:val="false"/>
          <w:i w:val="false"/>
          <w:color w:val="000000"/>
          <w:sz w:val="28"/>
        </w:rPr>
        <w:t>
      3) көрсетілген заңды тұлға және еңбек шарты тоқтатылатын жұмыс беруші акцияларының (жарғылық капиталға қатысу үлесінің) елу пайызынан астамы бір заңды тұлғаға тиесілі басқа заңды тұлғаға ауысуына байланысты тоқтатылады.</w:t>
      </w:r>
    </w:p>
    <w:bookmarkEnd w:id="557"/>
    <w:bookmarkStart w:name="z1673" w:id="558"/>
    <w:p>
      <w:pPr>
        <w:spacing w:after="0"/>
        <w:ind w:left="0"/>
        <w:jc w:val="both"/>
      </w:pPr>
      <w:r>
        <w:rPr>
          <w:rFonts w:ascii="Times New Roman"/>
          <w:b w:val="false"/>
          <w:i w:val="false"/>
          <w:color w:val="000000"/>
          <w:sz w:val="28"/>
        </w:rPr>
        <w:t xml:space="preserve">
      1-1. Азаматтық қызметшімен еңбек шарты осы Кодекстің 139-бабы </w:t>
      </w:r>
      <w:r>
        <w:rPr>
          <w:rFonts w:ascii="Times New Roman"/>
          <w:b w:val="false"/>
          <w:i w:val="false"/>
          <w:color w:val="000000"/>
          <w:sz w:val="28"/>
        </w:rPr>
        <w:t>8-тармағының</w:t>
      </w:r>
      <w:r>
        <w:rPr>
          <w:rFonts w:ascii="Times New Roman"/>
          <w:b w:val="false"/>
          <w:i w:val="false"/>
          <w:color w:val="000000"/>
          <w:sz w:val="28"/>
        </w:rPr>
        <w:t xml:space="preserve"> талаптары орындалған жағдайда, басқа мемлекеттік мекемеге, қазыналық кәсіпорынға жұмысқа ауыстырылуына байланысты тоқтатылады.</w:t>
      </w:r>
    </w:p>
    <w:bookmarkEnd w:id="558"/>
    <w:bookmarkStart w:name="z688" w:id="559"/>
    <w:p>
      <w:pPr>
        <w:spacing w:after="0"/>
        <w:ind w:left="0"/>
        <w:jc w:val="both"/>
      </w:pPr>
      <w:r>
        <w:rPr>
          <w:rFonts w:ascii="Times New Roman"/>
          <w:b w:val="false"/>
          <w:i w:val="false"/>
          <w:color w:val="000000"/>
          <w:sz w:val="28"/>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560"/>
    <w:p>
      <w:pPr>
        <w:spacing w:after="0"/>
        <w:ind w:left="0"/>
        <w:jc w:val="left"/>
      </w:pPr>
      <w:r>
        <w:rPr>
          <w:rFonts w:ascii="Times New Roman"/>
          <w:b/>
          <w:i w:val="false"/>
          <w:color w:val="000000"/>
        </w:rPr>
        <w:t xml:space="preserve"> 56-бап. Еңбек шартын жұмыскердің бастамасы бойынша бұзу тәртібі</w:t>
      </w:r>
    </w:p>
    <w:bookmarkEnd w:id="560"/>
    <w:bookmarkStart w:name="z689" w:id="56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кемінде бір ай бұрын жазбаша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bookmarkEnd w:id="561"/>
    <w:bookmarkStart w:name="z690" w:id="562"/>
    <w:p>
      <w:pPr>
        <w:spacing w:after="0"/>
        <w:ind w:left="0"/>
        <w:jc w:val="both"/>
      </w:pPr>
      <w:r>
        <w:rPr>
          <w:rFonts w:ascii="Times New Roman"/>
          <w:b w:val="false"/>
          <w:i w:val="false"/>
          <w:color w:val="000000"/>
          <w:sz w:val="28"/>
        </w:rPr>
        <w:t xml:space="preserve">
      2. Еңбек шарты жұмыскердің бастамасы бойынша жұмыс берушінің жазбаша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хабардар ету мерзімі аяқталғанға дейін бұзылуы мүмкін.</w:t>
      </w:r>
    </w:p>
    <w:bookmarkEnd w:id="562"/>
    <w:bookmarkStart w:name="z691" w:id="563"/>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жұмыс берушіні жазбаша хабардар етуге құқылы. Егер жазбаша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жазбаша хабардар ете отырып, еңбек шартын бұзуға құқылы.</w:t>
      </w:r>
    </w:p>
    <w:bookmarkEnd w:id="563"/>
    <w:bookmarkStart w:name="z692" w:id="564"/>
    <w:p>
      <w:pPr>
        <w:spacing w:after="0"/>
        <w:ind w:left="0"/>
        <w:jc w:val="both"/>
      </w:pPr>
      <w:r>
        <w:rPr>
          <w:rFonts w:ascii="Times New Roman"/>
          <w:b w:val="false"/>
          <w:i w:val="false"/>
          <w:color w:val="000000"/>
          <w:sz w:val="28"/>
        </w:rPr>
        <w:t>
      4. Осы бапта көзделген хабардар ету мерзімі ішінде жұмыскер хабарламаны кері қайтарып алуы мүмкін.</w:t>
      </w:r>
    </w:p>
    <w:bookmarkEnd w:id="564"/>
    <w:bookmarkStart w:name="z693" w:id="565"/>
    <w:p>
      <w:pPr>
        <w:spacing w:after="0"/>
        <w:ind w:left="0"/>
        <w:jc w:val="both"/>
      </w:pPr>
      <w:r>
        <w:rPr>
          <w:rFonts w:ascii="Times New Roman"/>
          <w:b w:val="false"/>
          <w:i w:val="false"/>
          <w:color w:val="000000"/>
          <w:sz w:val="28"/>
        </w:rPr>
        <w:t>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566"/>
    <w:p>
      <w:pPr>
        <w:spacing w:after="0"/>
        <w:ind w:left="0"/>
        <w:jc w:val="left"/>
      </w:pPr>
      <w:r>
        <w:rPr>
          <w:rFonts w:ascii="Times New Roman"/>
          <w:b/>
          <w:i w:val="false"/>
          <w:color w:val="000000"/>
        </w:rPr>
        <w:t xml:space="preserve"> 57-бап. Еңбек шартын тараптардың еркінен тыс мән-жайлар бойынша тоқтату негіздері</w:t>
      </w:r>
    </w:p>
    <w:bookmarkEnd w:id="566"/>
    <w:bookmarkStart w:name="z694" w:id="567"/>
    <w:p>
      <w:pPr>
        <w:spacing w:after="0"/>
        <w:ind w:left="0"/>
        <w:jc w:val="both"/>
      </w:pPr>
      <w:r>
        <w:rPr>
          <w:rFonts w:ascii="Times New Roman"/>
          <w:b w:val="false"/>
          <w:i w:val="false"/>
          <w:color w:val="000000"/>
          <w:sz w:val="28"/>
        </w:rPr>
        <w:t>
      1. Еңбек шарты тараптардың еркінен тыс мына мән-жайлар бойынша:</w:t>
      </w:r>
    </w:p>
    <w:bookmarkEnd w:id="567"/>
    <w:bookmarkStart w:name="z695" w:id="568"/>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қолданылу мерзімі өткен кезде;</w:t>
      </w:r>
    </w:p>
    <w:bookmarkEnd w:id="568"/>
    <w:bookmarkStart w:name="z696" w:id="569"/>
    <w:p>
      <w:pPr>
        <w:spacing w:after="0"/>
        <w:ind w:left="0"/>
        <w:jc w:val="both"/>
      </w:pPr>
      <w:r>
        <w:rPr>
          <w:rFonts w:ascii="Times New Roman"/>
          <w:b w:val="false"/>
          <w:i w:val="false"/>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bookmarkEnd w:id="569"/>
    <w:bookmarkStart w:name="z697" w:id="570"/>
    <w:p>
      <w:pPr>
        <w:spacing w:after="0"/>
        <w:ind w:left="0"/>
        <w:jc w:val="both"/>
      </w:pPr>
      <w:r>
        <w:rPr>
          <w:rFonts w:ascii="Times New Roman"/>
          <w:b w:val="false"/>
          <w:i w:val="false"/>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bookmarkEnd w:id="570"/>
    <w:bookmarkStart w:name="z698" w:id="571"/>
    <w:p>
      <w:pPr>
        <w:spacing w:after="0"/>
        <w:ind w:left="0"/>
        <w:jc w:val="both"/>
      </w:pPr>
      <w:r>
        <w:rPr>
          <w:rFonts w:ascii="Times New Roman"/>
          <w:b w:val="false"/>
          <w:i w:val="false"/>
          <w:color w:val="000000"/>
          <w:sz w:val="28"/>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bookmarkEnd w:id="571"/>
    <w:bookmarkStart w:name="z699" w:id="572"/>
    <w:p>
      <w:pPr>
        <w:spacing w:after="0"/>
        <w:ind w:left="0"/>
        <w:jc w:val="both"/>
      </w:pPr>
      <w:r>
        <w:rPr>
          <w:rFonts w:ascii="Times New Roman"/>
          <w:b w:val="false"/>
          <w:i w:val="false"/>
          <w:color w:val="000000"/>
          <w:sz w:val="28"/>
        </w:rPr>
        <w:t>
      5) бұрын осы жұмысты атқарған жұмыскер жұмысына қайта алынған жағдайда;</w:t>
      </w:r>
    </w:p>
    <w:bookmarkEnd w:id="572"/>
    <w:bookmarkStart w:name="z700" w:id="573"/>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қызметке кірген кезде жұмыскер тиісті құжатты көрсеткен күннен бастап үш жұмыс күнінен кешіктірмей тоқтатылуға жатады.</w:t>
      </w:r>
    </w:p>
    <w:bookmarkEnd w:id="573"/>
    <w:bookmarkStart w:name="z701" w:id="574"/>
    <w:p>
      <w:pPr>
        <w:spacing w:after="0"/>
        <w:ind w:left="0"/>
        <w:jc w:val="both"/>
      </w:pPr>
      <w:r>
        <w:rPr>
          <w:rFonts w:ascii="Times New Roman"/>
          <w:b w:val="false"/>
          <w:i w:val="false"/>
          <w:color w:val="000000"/>
          <w:sz w:val="28"/>
        </w:rPr>
        <w:t xml:space="preserve">
      2. Сот үкімінің немесе шешімінің заңды күшіне енген күні, жұмыскердің немесе жұмыс беруші жеке тұлғаның қайтыс болған күні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көрсетілген негіздер бойынша еңбек шарты тоқтатылған күн болып табылады.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575"/>
    <w:p>
      <w:pPr>
        <w:spacing w:after="0"/>
        <w:ind w:left="0"/>
        <w:jc w:val="left"/>
      </w:pPr>
      <w:r>
        <w:rPr>
          <w:rFonts w:ascii="Times New Roman"/>
          <w:b/>
          <w:i w:val="false"/>
          <w:color w:val="000000"/>
        </w:rPr>
        <w:t xml:space="preserve"> 58-бап. Еңбек шартын жұмыскер еңбек қатынастарын жалғастырудан бас тартқан кезде тоқтату негіздері</w:t>
      </w:r>
    </w:p>
    <w:bookmarkEnd w:id="575"/>
    <w:bookmarkStart w:name="z702" w:id="576"/>
    <w:p>
      <w:pPr>
        <w:spacing w:after="0"/>
        <w:ind w:left="0"/>
        <w:jc w:val="both"/>
      </w:pPr>
      <w:r>
        <w:rPr>
          <w:rFonts w:ascii="Times New Roman"/>
          <w:b w:val="false"/>
          <w:i w:val="false"/>
          <w:color w:val="000000"/>
          <w:sz w:val="28"/>
        </w:rPr>
        <w:t>
      1. Жұмыскермен еңбек шарты жұмыскер еңбек қатынастарын жалғастырудан бас тартқан кезде:</w:t>
      </w:r>
    </w:p>
    <w:bookmarkEnd w:id="576"/>
    <w:bookmarkStart w:name="z703" w:id="577"/>
    <w:p>
      <w:pPr>
        <w:spacing w:after="0"/>
        <w:ind w:left="0"/>
        <w:jc w:val="both"/>
      </w:pPr>
      <w:r>
        <w:rPr>
          <w:rFonts w:ascii="Times New Roman"/>
          <w:b w:val="false"/>
          <w:i w:val="false"/>
          <w:color w:val="000000"/>
          <w:sz w:val="28"/>
        </w:rPr>
        <w:t>
      1) жұмыскер жұмыс берушімен бірге басқа жерге жұмысқа ауысудан бас тартқан;</w:t>
      </w:r>
    </w:p>
    <w:bookmarkEnd w:id="577"/>
    <w:bookmarkStart w:name="z704" w:id="578"/>
    <w:p>
      <w:pPr>
        <w:spacing w:after="0"/>
        <w:ind w:left="0"/>
        <w:jc w:val="both"/>
      </w:pPr>
      <w:r>
        <w:rPr>
          <w:rFonts w:ascii="Times New Roman"/>
          <w:b w:val="false"/>
          <w:i w:val="false"/>
          <w:color w:val="000000"/>
          <w:sz w:val="28"/>
        </w:rPr>
        <w:t>
      2) еңбек жағдайларының өзгеруіне байланысты жұмыскер жұмысты жалғастырудан бас тартқан;</w:t>
      </w:r>
    </w:p>
    <w:bookmarkEnd w:id="578"/>
    <w:bookmarkStart w:name="z705" w:id="579"/>
    <w:p>
      <w:pPr>
        <w:spacing w:after="0"/>
        <w:ind w:left="0"/>
        <w:jc w:val="both"/>
      </w:pPr>
      <w:r>
        <w:rPr>
          <w:rFonts w:ascii="Times New Roman"/>
          <w:b w:val="false"/>
          <w:i w:val="false"/>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bookmarkEnd w:id="579"/>
    <w:bookmarkStart w:name="z706" w:id="580"/>
    <w:p>
      <w:pPr>
        <w:spacing w:after="0"/>
        <w:ind w:left="0"/>
        <w:jc w:val="both"/>
      </w:pPr>
      <w:r>
        <w:rPr>
          <w:rFonts w:ascii="Times New Roman"/>
          <w:b w:val="false"/>
          <w:i w:val="false"/>
          <w:color w:val="000000"/>
          <w:sz w:val="28"/>
        </w:rPr>
        <w:t>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bookmarkEnd w:id="580"/>
    <w:bookmarkStart w:name="z707" w:id="581"/>
    <w:p>
      <w:pPr>
        <w:spacing w:after="0"/>
        <w:ind w:left="0"/>
        <w:jc w:val="both"/>
      </w:pPr>
      <w:r>
        <w:rPr>
          <w:rFonts w:ascii="Times New Roman"/>
          <w:b w:val="false"/>
          <w:i w:val="false"/>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582"/>
    <w:p>
      <w:pPr>
        <w:spacing w:after="0"/>
        <w:ind w:left="0"/>
        <w:jc w:val="left"/>
      </w:pPr>
      <w:r>
        <w:rPr>
          <w:rFonts w:ascii="Times New Roman"/>
          <w:b/>
          <w:i w:val="false"/>
          <w:color w:val="000000"/>
        </w:rPr>
        <w:t xml:space="preserve"> 59-бап. Еңбек шартын жұмыскердің сайланбалы жұмысқа (лауазымға) ауысуына немесе оның лауазымға тағайындалуына байланысты бұзу тәртібі</w:t>
      </w:r>
    </w:p>
    <w:bookmarkEnd w:id="582"/>
    <w:p>
      <w:pPr>
        <w:spacing w:after="0"/>
        <w:ind w:left="0"/>
        <w:jc w:val="both"/>
      </w:pPr>
      <w:r>
        <w:rPr>
          <w:rFonts w:ascii="Times New Roman"/>
          <w:b w:val="false"/>
          <w:i w:val="false"/>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pPr>
        <w:spacing w:after="0"/>
        <w:ind w:left="0"/>
        <w:jc w:val="both"/>
      </w:pPr>
      <w:r>
        <w:rPr>
          <w:rFonts w:ascii="Times New Roman"/>
          <w:b w:val="false"/>
          <w:i w:val="false"/>
          <w:color w:val="000000"/>
          <w:sz w:val="28"/>
        </w:rPr>
        <w:t>
      Жұмыскердің жұмыс берушіні хабардар етуі және жұмыскердің жұмысқа (лауазымға) сайлану немесе тағайындалу актісі негіздер болып табылады.</w:t>
      </w:r>
    </w:p>
    <w:bookmarkStart w:name="z60" w:id="583"/>
    <w:p>
      <w:pPr>
        <w:spacing w:after="0"/>
        <w:ind w:left="0"/>
        <w:jc w:val="left"/>
      </w:pPr>
      <w:r>
        <w:rPr>
          <w:rFonts w:ascii="Times New Roman"/>
          <w:b/>
          <w:i w:val="false"/>
          <w:color w:val="000000"/>
        </w:rPr>
        <w:t xml:space="preserve"> 60-бап. Еңбек шартын жасасу талаптарының бұзылуы салдарынан еңбек шартын тоқтату негіздері</w:t>
      </w:r>
    </w:p>
    <w:bookmarkEnd w:id="583"/>
    <w:p>
      <w:pPr>
        <w:spacing w:after="0"/>
        <w:ind w:left="0"/>
        <w:jc w:val="both"/>
      </w:pPr>
      <w:r>
        <w:rPr>
          <w:rFonts w:ascii="Times New Roman"/>
          <w:b w:val="false"/>
          <w:i w:val="false"/>
          <w:color w:val="000000"/>
          <w:sz w:val="28"/>
        </w:rPr>
        <w:t>
      Егер еңбек шартын жасасу талаптарын бұзу еңбек қатынастарын жалғастыру мүмкіндігін болғызбаса:</w:t>
      </w:r>
    </w:p>
    <w:bookmarkStart w:name="z708" w:id="584"/>
    <w:p>
      <w:pPr>
        <w:spacing w:after="0"/>
        <w:ind w:left="0"/>
        <w:jc w:val="both"/>
      </w:pPr>
      <w:r>
        <w:rPr>
          <w:rFonts w:ascii="Times New Roman"/>
          <w:b w:val="false"/>
          <w:i w:val="false"/>
          <w:color w:val="000000"/>
          <w:sz w:val="28"/>
        </w:rPr>
        <w:t>
      1) медициналық қорытынды негізінде жұмыскердің денсаулық жағдайы бойынша қарсы көрсетілімі бар жұмысты орындауға еңбек шарты жасалған;</w:t>
      </w:r>
    </w:p>
    <w:bookmarkEnd w:id="584"/>
    <w:bookmarkStart w:name="z709" w:id="585"/>
    <w:p>
      <w:pPr>
        <w:spacing w:after="0"/>
        <w:ind w:left="0"/>
        <w:jc w:val="both"/>
      </w:pPr>
      <w:r>
        <w:rPr>
          <w:rFonts w:ascii="Times New Roman"/>
          <w:b w:val="false"/>
          <w:i w:val="false"/>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End w:id="585"/>
    <w:bookmarkStart w:name="z710" w:id="586"/>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End w:id="586"/>
    <w:bookmarkStart w:name="z711" w:id="587"/>
    <w:p>
      <w:pPr>
        <w:spacing w:after="0"/>
        <w:ind w:left="0"/>
        <w:jc w:val="both"/>
      </w:pPr>
      <w:r>
        <w:rPr>
          <w:rFonts w:ascii="Times New Roman"/>
          <w:b w:val="false"/>
          <w:i w:val="false"/>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bookmarkEnd w:id="587"/>
    <w:bookmarkStart w:name="z712" w:id="588"/>
    <w:p>
      <w:pPr>
        <w:spacing w:after="0"/>
        <w:ind w:left="0"/>
        <w:jc w:val="both"/>
      </w:pPr>
      <w:r>
        <w:rPr>
          <w:rFonts w:ascii="Times New Roman"/>
          <w:b w:val="false"/>
          <w:i w:val="false"/>
          <w:color w:val="000000"/>
          <w:sz w:val="28"/>
        </w:rPr>
        <w:t xml:space="preserve">
      5) еңбек шарты осы Кодекстiң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жасалған жағдайларда;</w:t>
      </w:r>
    </w:p>
    <w:bookmarkEnd w:id="588"/>
    <w:bookmarkStart w:name="z713" w:id="589"/>
    <w:p>
      <w:pPr>
        <w:spacing w:after="0"/>
        <w:ind w:left="0"/>
        <w:jc w:val="both"/>
      </w:pPr>
      <w:r>
        <w:rPr>
          <w:rFonts w:ascii="Times New Roman"/>
          <w:b w:val="false"/>
          <w:i w:val="false"/>
          <w:color w:val="000000"/>
          <w:sz w:val="28"/>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1" w:id="590"/>
    <w:p>
      <w:pPr>
        <w:spacing w:after="0"/>
        <w:ind w:left="0"/>
        <w:jc w:val="left"/>
      </w:pPr>
      <w:r>
        <w:rPr>
          <w:rFonts w:ascii="Times New Roman"/>
          <w:b/>
          <w:i w:val="false"/>
          <w:color w:val="000000"/>
        </w:rPr>
        <w:t xml:space="preserve"> 61-бап. Еңбек шартының тоқтатылуын ресімдеу</w:t>
      </w:r>
    </w:p>
    <w:bookmarkEnd w:id="590"/>
    <w:bookmarkStart w:name="z714" w:id="591"/>
    <w:p>
      <w:pPr>
        <w:spacing w:after="0"/>
        <w:ind w:left="0"/>
        <w:jc w:val="both"/>
      </w:pPr>
      <w:r>
        <w:rPr>
          <w:rFonts w:ascii="Times New Roman"/>
          <w:b w:val="false"/>
          <w:i w:val="false"/>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bookmarkEnd w:id="591"/>
    <w:bookmarkStart w:name="z715" w:id="592"/>
    <w:p>
      <w:pPr>
        <w:spacing w:after="0"/>
        <w:ind w:left="0"/>
        <w:jc w:val="both"/>
      </w:pP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p>
    <w:bookmarkEnd w:id="592"/>
    <w:bookmarkStart w:name="z716" w:id="593"/>
    <w:p>
      <w:pPr>
        <w:spacing w:after="0"/>
        <w:ind w:left="0"/>
        <w:jc w:val="both"/>
      </w:pPr>
      <w:r>
        <w:rPr>
          <w:rFonts w:ascii="Times New Roman"/>
          <w:b w:val="false"/>
          <w:i w:val="false"/>
          <w:color w:val="000000"/>
          <w:sz w:val="28"/>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594"/>
    <w:p>
      <w:pPr>
        <w:spacing w:after="0"/>
        <w:ind w:left="0"/>
        <w:jc w:val="left"/>
      </w:pPr>
      <w:r>
        <w:rPr>
          <w:rFonts w:ascii="Times New Roman"/>
          <w:b/>
          <w:i w:val="false"/>
          <w:color w:val="000000"/>
        </w:rPr>
        <w:t xml:space="preserve"> 62-бап. Еңбек қызметін растайтын құжаттарды, сондай-ақ еңбек қызметіне байланысты өзге де құжаттарды беру</w:t>
      </w:r>
    </w:p>
    <w:bookmarkEnd w:id="594"/>
    <w:bookmarkStart w:name="z717" w:id="595"/>
    <w:p>
      <w:pPr>
        <w:spacing w:after="0"/>
        <w:ind w:left="0"/>
        <w:jc w:val="both"/>
      </w:pPr>
      <w:r>
        <w:rPr>
          <w:rFonts w:ascii="Times New Roman"/>
          <w:b w:val="false"/>
          <w:i w:val="false"/>
          <w:color w:val="000000"/>
          <w:sz w:val="28"/>
        </w:rPr>
        <w:t>
      1. Жұмыс беруші еңбек шарты тоқтатылған күні жұмыскердің еңбек қызметін растайтын құжатты беруге міндетті.</w:t>
      </w:r>
    </w:p>
    <w:bookmarkEnd w:id="595"/>
    <w:bookmarkStart w:name="z718" w:id="596"/>
    <w:p>
      <w:pPr>
        <w:spacing w:after="0"/>
        <w:ind w:left="0"/>
        <w:jc w:val="both"/>
      </w:pPr>
      <w:r>
        <w:rPr>
          <w:rFonts w:ascii="Times New Roman"/>
          <w:b w:val="false"/>
          <w:i w:val="false"/>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bookmarkEnd w:id="596"/>
    <w:bookmarkStart w:name="z719" w:id="597"/>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bookmarkEnd w:id="597"/>
    <w:bookmarkStart w:name="z720" w:id="598"/>
    <w:p>
      <w:pPr>
        <w:spacing w:after="0"/>
        <w:ind w:left="0"/>
        <w:jc w:val="left"/>
      </w:pPr>
      <w:r>
        <w:rPr>
          <w:rFonts w:ascii="Times New Roman"/>
          <w:b/>
          <w:i w:val="false"/>
          <w:color w:val="000000"/>
        </w:rPr>
        <w:t xml:space="preserve"> 5-тарау. ЕҢБЕК ТӘРТІПТЕМЕСІ. ЕҢБЕК ТӘРТІБІ</w:t>
      </w:r>
    </w:p>
    <w:bookmarkEnd w:id="598"/>
    <w:bookmarkStart w:name="z63" w:id="599"/>
    <w:p>
      <w:pPr>
        <w:spacing w:after="0"/>
        <w:ind w:left="0"/>
        <w:jc w:val="left"/>
      </w:pPr>
      <w:r>
        <w:rPr>
          <w:rFonts w:ascii="Times New Roman"/>
          <w:b/>
          <w:i w:val="false"/>
          <w:color w:val="000000"/>
        </w:rPr>
        <w:t xml:space="preserve"> 63-бап. Еңбек тәртіптемесінің қағидалары</w:t>
      </w:r>
    </w:p>
    <w:bookmarkEnd w:id="599"/>
    <w:bookmarkStart w:name="z721" w:id="600"/>
    <w:p>
      <w:pPr>
        <w:spacing w:after="0"/>
        <w:ind w:left="0"/>
        <w:jc w:val="both"/>
      </w:pPr>
      <w:r>
        <w:rPr>
          <w:rFonts w:ascii="Times New Roman"/>
          <w:b w:val="false"/>
          <w:i w:val="false"/>
          <w:color w:val="000000"/>
          <w:sz w:val="28"/>
        </w:rPr>
        <w:t>
      1. Еңбек тәртіптемесінің қағидаларын жұмыс беруші бекітеді.</w:t>
      </w:r>
    </w:p>
    <w:bookmarkEnd w:id="600"/>
    <w:bookmarkStart w:name="z722" w:id="601"/>
    <w:p>
      <w:pPr>
        <w:spacing w:after="0"/>
        <w:ind w:left="0"/>
        <w:jc w:val="both"/>
      </w:pPr>
      <w:r>
        <w:rPr>
          <w:rFonts w:ascii="Times New Roman"/>
          <w:b w:val="false"/>
          <w:i w:val="false"/>
          <w:color w:val="000000"/>
          <w:sz w:val="28"/>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bookmarkEnd w:id="601"/>
    <w:bookmarkStart w:name="z64" w:id="602"/>
    <w:p>
      <w:pPr>
        <w:spacing w:after="0"/>
        <w:ind w:left="0"/>
        <w:jc w:val="left"/>
      </w:pPr>
      <w:r>
        <w:rPr>
          <w:rFonts w:ascii="Times New Roman"/>
          <w:b/>
          <w:i w:val="false"/>
          <w:color w:val="000000"/>
        </w:rPr>
        <w:t xml:space="preserve"> 64-бап. Тәртіптік жазалар</w:t>
      </w:r>
    </w:p>
    <w:bookmarkEnd w:id="602"/>
    <w:bookmarkStart w:name="z723" w:id="603"/>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603"/>
    <w:bookmarkStart w:name="z724" w:id="604"/>
    <w:p>
      <w:pPr>
        <w:spacing w:after="0"/>
        <w:ind w:left="0"/>
        <w:jc w:val="both"/>
      </w:pPr>
      <w:r>
        <w:rPr>
          <w:rFonts w:ascii="Times New Roman"/>
          <w:b w:val="false"/>
          <w:i w:val="false"/>
          <w:color w:val="000000"/>
          <w:sz w:val="28"/>
        </w:rPr>
        <w:t>
      1) ескерту;</w:t>
      </w:r>
    </w:p>
    <w:bookmarkEnd w:id="604"/>
    <w:bookmarkStart w:name="z725" w:id="605"/>
    <w:p>
      <w:pPr>
        <w:spacing w:after="0"/>
        <w:ind w:left="0"/>
        <w:jc w:val="both"/>
      </w:pPr>
      <w:r>
        <w:rPr>
          <w:rFonts w:ascii="Times New Roman"/>
          <w:b w:val="false"/>
          <w:i w:val="false"/>
          <w:color w:val="000000"/>
          <w:sz w:val="28"/>
        </w:rPr>
        <w:t>
      2) сөгіс;</w:t>
      </w:r>
    </w:p>
    <w:bookmarkEnd w:id="605"/>
    <w:bookmarkStart w:name="z726" w:id="606"/>
    <w:p>
      <w:pPr>
        <w:spacing w:after="0"/>
        <w:ind w:left="0"/>
        <w:jc w:val="both"/>
      </w:pPr>
      <w:r>
        <w:rPr>
          <w:rFonts w:ascii="Times New Roman"/>
          <w:b w:val="false"/>
          <w:i w:val="false"/>
          <w:color w:val="000000"/>
          <w:sz w:val="28"/>
        </w:rPr>
        <w:t>
      3) қатаң сөгіс;</w:t>
      </w:r>
    </w:p>
    <w:bookmarkEnd w:id="606"/>
    <w:bookmarkStart w:name="z727" w:id="607"/>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bookmarkEnd w:id="607"/>
    <w:bookmarkStart w:name="z728" w:id="608"/>
    <w:p>
      <w:pPr>
        <w:spacing w:after="0"/>
        <w:ind w:left="0"/>
        <w:jc w:val="both"/>
      </w:pP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609"/>
    <w:p>
      <w:pPr>
        <w:spacing w:after="0"/>
        <w:ind w:left="0"/>
        <w:jc w:val="left"/>
      </w:pPr>
      <w:r>
        <w:rPr>
          <w:rFonts w:ascii="Times New Roman"/>
          <w:b/>
          <w:i w:val="false"/>
          <w:color w:val="000000"/>
        </w:rPr>
        <w:t xml:space="preserve"> 65-бап. Тәртіптік жазаларды қолдану тәртібі</w:t>
      </w:r>
    </w:p>
    <w:bookmarkEnd w:id="609"/>
    <w:bookmarkStart w:name="z729" w:id="610"/>
    <w:p>
      <w:pPr>
        <w:spacing w:after="0"/>
        <w:ind w:left="0"/>
        <w:jc w:val="both"/>
      </w:pPr>
      <w:r>
        <w:rPr>
          <w:rFonts w:ascii="Times New Roman"/>
          <w:b w:val="false"/>
          <w:i w:val="false"/>
          <w:color w:val="000000"/>
          <w:sz w:val="28"/>
        </w:rPr>
        <w:t>
      1. Жұмыс беруші тәртіптік жазаны, Қазақстан Республикасының заңдарында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баптың және осы Кодекстің 66-бабының ережелері қолданылады.</w:t>
      </w:r>
    </w:p>
    <w:bookmarkEnd w:id="610"/>
    <w:bookmarkStart w:name="z730" w:id="611"/>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түсініктеме талап етуге міндетті. Егер екі жұмыс күні өткеннен кейін жұмыскер жазбаша түсініктеме бермесе, онда тиісті акт жасалады.</w:t>
      </w:r>
    </w:p>
    <w:bookmarkEnd w:id="611"/>
    <w:p>
      <w:pPr>
        <w:spacing w:after="0"/>
        <w:ind w:left="0"/>
        <w:jc w:val="both"/>
      </w:pPr>
      <w:r>
        <w:rPr>
          <w:rFonts w:ascii="Times New Roman"/>
          <w:b w:val="false"/>
          <w:i w:val="false"/>
          <w:color w:val="000000"/>
          <w:sz w:val="28"/>
        </w:rPr>
        <w:t>
      Жұмыскердің түсініктеме бермеуі тәртіптік жаза қолдану үшін кедергі бола алмайды.</w:t>
      </w:r>
    </w:p>
    <w:bookmarkStart w:name="z731" w:id="612"/>
    <w:p>
      <w:pPr>
        <w:spacing w:after="0"/>
        <w:ind w:left="0"/>
        <w:jc w:val="both"/>
      </w:pPr>
      <w:r>
        <w:rPr>
          <w:rFonts w:ascii="Times New Roman"/>
          <w:b w:val="false"/>
          <w:i w:val="false"/>
          <w:color w:val="000000"/>
          <w:sz w:val="28"/>
        </w:rPr>
        <w:t>
      3. Әрбір тәртіптік теріс қылық үшін жұмыскерге бір тәртіптік жаза ғана қолданылуы мүмкін.</w:t>
      </w:r>
    </w:p>
    <w:bookmarkEnd w:id="612"/>
    <w:bookmarkStart w:name="z732" w:id="613"/>
    <w:p>
      <w:pPr>
        <w:spacing w:after="0"/>
        <w:ind w:left="0"/>
        <w:jc w:val="both"/>
      </w:pPr>
      <w:r>
        <w:rPr>
          <w:rFonts w:ascii="Times New Roman"/>
          <w:b w:val="false"/>
          <w:i w:val="false"/>
          <w:color w:val="000000"/>
          <w:sz w:val="28"/>
        </w:rPr>
        <w:t>
      4. Жұмыс берушінің жұмыскерге тәртіптік жаза қолдану туралы актісі:</w:t>
      </w:r>
    </w:p>
    <w:bookmarkEnd w:id="613"/>
    <w:bookmarkStart w:name="z733" w:id="614"/>
    <w:p>
      <w:pPr>
        <w:spacing w:after="0"/>
        <w:ind w:left="0"/>
        <w:jc w:val="both"/>
      </w:pPr>
      <w:r>
        <w:rPr>
          <w:rFonts w:ascii="Times New Roman"/>
          <w:b w:val="false"/>
          <w:i w:val="false"/>
          <w:color w:val="000000"/>
          <w:sz w:val="28"/>
        </w:rPr>
        <w:t>
      1) жұмыскер еңбекке уақытша қабілетсіз болған;</w:t>
      </w:r>
    </w:p>
    <w:bookmarkEnd w:id="614"/>
    <w:bookmarkStart w:name="z734" w:id="615"/>
    <w:p>
      <w:pPr>
        <w:spacing w:after="0"/>
        <w:ind w:left="0"/>
        <w:jc w:val="both"/>
      </w:pPr>
      <w:r>
        <w:rPr>
          <w:rFonts w:ascii="Times New Roman"/>
          <w:b w:val="false"/>
          <w:i w:val="false"/>
          <w:color w:val="000000"/>
          <w:sz w:val="28"/>
        </w:rPr>
        <w:t>
      2) жұмыскер мемлекеттік немесе қоғамдық міндеттерді атқару уақытына жұмыстан босатылған;</w:t>
      </w:r>
    </w:p>
    <w:bookmarkEnd w:id="615"/>
    <w:bookmarkStart w:name="z735" w:id="616"/>
    <w:p>
      <w:pPr>
        <w:spacing w:after="0"/>
        <w:ind w:left="0"/>
        <w:jc w:val="both"/>
      </w:pPr>
      <w:r>
        <w:rPr>
          <w:rFonts w:ascii="Times New Roman"/>
          <w:b w:val="false"/>
          <w:i w:val="false"/>
          <w:color w:val="000000"/>
          <w:sz w:val="28"/>
        </w:rPr>
        <w:t>
      3) жұмыскер демалыста немесе вахтааралық демалыста болған;</w:t>
      </w:r>
    </w:p>
    <w:bookmarkEnd w:id="616"/>
    <w:bookmarkStart w:name="z736" w:id="617"/>
    <w:p>
      <w:pPr>
        <w:spacing w:after="0"/>
        <w:ind w:left="0"/>
        <w:jc w:val="both"/>
      </w:pPr>
      <w:r>
        <w:rPr>
          <w:rFonts w:ascii="Times New Roman"/>
          <w:b w:val="false"/>
          <w:i w:val="false"/>
          <w:color w:val="000000"/>
          <w:sz w:val="28"/>
        </w:rPr>
        <w:t>
      4) жұмыскер іссапарда болған;</w:t>
      </w:r>
    </w:p>
    <w:bookmarkEnd w:id="617"/>
    <w:bookmarkStart w:name="z1674" w:id="618"/>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шығарылмайды.</w:t>
      </w:r>
    </w:p>
    <w:bookmarkEnd w:id="618"/>
    <w:bookmarkStart w:name="z737" w:id="619"/>
    <w:p>
      <w:pPr>
        <w:spacing w:after="0"/>
        <w:ind w:left="0"/>
        <w:jc w:val="both"/>
      </w:pPr>
      <w:r>
        <w:rPr>
          <w:rFonts w:ascii="Times New Roman"/>
          <w:b w:val="false"/>
          <w:i w:val="false"/>
          <w:color w:val="000000"/>
          <w:sz w:val="28"/>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619"/>
    <w:p>
      <w:pPr>
        <w:spacing w:after="0"/>
        <w:ind w:left="0"/>
        <w:jc w:val="both"/>
      </w:pPr>
      <w:r>
        <w:rPr>
          <w:rFonts w:ascii="Times New Roman"/>
          <w:b w:val="false"/>
          <w:i w:val="false"/>
          <w:color w:val="000000"/>
          <w:sz w:val="28"/>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хатпен пошта арқылы тәртіптік жаза қолдану туралы актінің көшірмесін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 w:id="620"/>
    <w:p>
      <w:pPr>
        <w:spacing w:after="0"/>
        <w:ind w:left="0"/>
        <w:jc w:val="left"/>
      </w:pPr>
      <w:r>
        <w:rPr>
          <w:rFonts w:ascii="Times New Roman"/>
          <w:b/>
          <w:i w:val="false"/>
          <w:color w:val="000000"/>
        </w:rPr>
        <w:t xml:space="preserve"> 66-бап. Тәртіптік жазаларды белгілеу және қолдану мерзімі</w:t>
      </w:r>
    </w:p>
    <w:bookmarkEnd w:id="620"/>
    <w:bookmarkStart w:name="z738" w:id="621"/>
    <w:p>
      <w:pPr>
        <w:spacing w:after="0"/>
        <w:ind w:left="0"/>
        <w:jc w:val="both"/>
      </w:pPr>
      <w:r>
        <w:rPr>
          <w:rFonts w:ascii="Times New Roman"/>
          <w:b w:val="false"/>
          <w:i w:val="false"/>
          <w:color w:val="000000"/>
          <w:sz w:val="28"/>
        </w:rPr>
        <w:t xml:space="preserve">
      1. Осы Кодекстің 65-бабының </w:t>
      </w:r>
      <w:r>
        <w:rPr>
          <w:rFonts w:ascii="Times New Roman"/>
          <w:b w:val="false"/>
          <w:i w:val="false"/>
          <w:color w:val="000000"/>
          <w:sz w:val="28"/>
        </w:rPr>
        <w:t>4-тармағында</w:t>
      </w:r>
      <w:r>
        <w:rPr>
          <w:rFonts w:ascii="Times New Roman"/>
          <w:b w:val="false"/>
          <w:i w:val="false"/>
          <w:color w:val="000000"/>
          <w:sz w:val="28"/>
        </w:rPr>
        <w:t xml:space="preserve">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62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176-бабында</w:t>
      </w:r>
      <w:r>
        <w:rPr>
          <w:rFonts w:ascii="Times New Roman"/>
          <w:b w:val="false"/>
          <w:i w:val="false"/>
          <w:color w:val="000000"/>
          <w:sz w:val="28"/>
        </w:rPr>
        <w:t xml:space="preserve">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Start w:name="z739" w:id="622"/>
    <w:p>
      <w:pPr>
        <w:spacing w:after="0"/>
        <w:ind w:left="0"/>
        <w:jc w:val="both"/>
      </w:pPr>
      <w:r>
        <w:rPr>
          <w:rFonts w:ascii="Times New Roman"/>
          <w:b w:val="false"/>
          <w:i w:val="false"/>
          <w:color w:val="000000"/>
          <w:sz w:val="28"/>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bookmarkEnd w:id="622"/>
    <w:bookmarkStart w:name="z740" w:id="623"/>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623"/>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w:t>
      </w:r>
    </w:p>
    <w:p>
      <w:pPr>
        <w:spacing w:after="0"/>
        <w:ind w:left="0"/>
        <w:jc w:val="both"/>
      </w:pPr>
      <w:r>
        <w:rPr>
          <w:rFonts w:ascii="Times New Roman"/>
          <w:b w:val="false"/>
          <w:i w:val="false"/>
          <w:color w:val="000000"/>
          <w:sz w:val="28"/>
        </w:rPr>
        <w:t>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тоқтатыла тұрады.</w:t>
      </w:r>
    </w:p>
    <w:bookmarkStart w:name="z741" w:id="624"/>
    <w:p>
      <w:pPr>
        <w:spacing w:after="0"/>
        <w:ind w:left="0"/>
        <w:jc w:val="both"/>
      </w:pPr>
      <w:r>
        <w:rPr>
          <w:rFonts w:ascii="Times New Roman"/>
          <w:b w:val="false"/>
          <w:i w:val="false"/>
          <w:color w:val="000000"/>
          <w:sz w:val="28"/>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bookmarkEnd w:id="624"/>
    <w:bookmarkStart w:name="z742" w:id="625"/>
    <w:p>
      <w:pPr>
        <w:spacing w:after="0"/>
        <w:ind w:left="0"/>
        <w:jc w:val="both"/>
      </w:pPr>
      <w:r>
        <w:rPr>
          <w:rFonts w:ascii="Times New Roman"/>
          <w:b w:val="false"/>
          <w:i w:val="false"/>
          <w:color w:val="000000"/>
          <w:sz w:val="28"/>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3" w:id="626"/>
    <w:p>
      <w:pPr>
        <w:spacing w:after="0"/>
        <w:ind w:left="0"/>
        <w:jc w:val="left"/>
      </w:pPr>
      <w:r>
        <w:rPr>
          <w:rFonts w:ascii="Times New Roman"/>
          <w:b/>
          <w:i w:val="false"/>
          <w:color w:val="000000"/>
        </w:rPr>
        <w:t xml:space="preserve"> 6-тарау. ЖҰМЫС УАҚЫТЫ</w:t>
      </w:r>
    </w:p>
    <w:bookmarkEnd w:id="626"/>
    <w:bookmarkStart w:name="z67" w:id="627"/>
    <w:p>
      <w:pPr>
        <w:spacing w:after="0"/>
        <w:ind w:left="0"/>
        <w:jc w:val="left"/>
      </w:pPr>
      <w:r>
        <w:rPr>
          <w:rFonts w:ascii="Times New Roman"/>
          <w:b/>
          <w:i w:val="false"/>
          <w:color w:val="000000"/>
        </w:rPr>
        <w:t xml:space="preserve"> 67-бап. Жұмыс уақыты және оның түрлері</w:t>
      </w:r>
    </w:p>
    <w:bookmarkEnd w:id="627"/>
    <w:bookmarkStart w:name="z744" w:id="628"/>
    <w:p>
      <w:pPr>
        <w:spacing w:after="0"/>
        <w:ind w:left="0"/>
        <w:jc w:val="both"/>
      </w:pPr>
      <w:r>
        <w:rPr>
          <w:rFonts w:ascii="Times New Roman"/>
          <w:b w:val="false"/>
          <w:i w:val="false"/>
          <w:color w:val="000000"/>
          <w:sz w:val="28"/>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bookmarkEnd w:id="628"/>
    <w:bookmarkStart w:name="z745" w:id="629"/>
    <w:p>
      <w:pPr>
        <w:spacing w:after="0"/>
        <w:ind w:left="0"/>
        <w:jc w:val="both"/>
      </w:pPr>
      <w:r>
        <w:rPr>
          <w:rFonts w:ascii="Times New Roman"/>
          <w:b w:val="false"/>
          <w:i w:val="false"/>
          <w:color w:val="000000"/>
          <w:sz w:val="28"/>
        </w:rPr>
        <w:t>
      2. Ұзақтығы қалыпты, ұзақтығы қысқартылған және толық емес жұмыс уақыты болуы мүмкін.</w:t>
      </w:r>
    </w:p>
    <w:bookmarkEnd w:id="629"/>
    <w:bookmarkStart w:name="z68" w:id="630"/>
    <w:p>
      <w:pPr>
        <w:spacing w:after="0"/>
        <w:ind w:left="0"/>
        <w:jc w:val="left"/>
      </w:pPr>
      <w:r>
        <w:rPr>
          <w:rFonts w:ascii="Times New Roman"/>
          <w:b/>
          <w:i w:val="false"/>
          <w:color w:val="000000"/>
        </w:rPr>
        <w:t xml:space="preserve"> 68-бап. Жұмыс уақытының қалыпты ұзақтығы </w:t>
      </w:r>
    </w:p>
    <w:bookmarkEnd w:id="630"/>
    <w:bookmarkStart w:name="z746" w:id="631"/>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p>
    <w:bookmarkEnd w:id="631"/>
    <w:bookmarkStart w:name="z747" w:id="632"/>
    <w:p>
      <w:pPr>
        <w:spacing w:after="0"/>
        <w:ind w:left="0"/>
        <w:jc w:val="both"/>
      </w:pPr>
      <w:r>
        <w:rPr>
          <w:rFonts w:ascii="Times New Roman"/>
          <w:b w:val="false"/>
          <w:i w:val="false"/>
          <w:color w:val="000000"/>
          <w:sz w:val="28"/>
        </w:rPr>
        <w:t>
      2. Еңбек шартында жұмыс уақытының қалыпты ұзақтығы үшін төленетіндей төлемақымен ұзақтығы азырақ жұмыс уақыты көзделуі мүмкін.</w:t>
      </w:r>
    </w:p>
    <w:bookmarkEnd w:id="632"/>
    <w:bookmarkStart w:name="z748" w:id="633"/>
    <w:p>
      <w:pPr>
        <w:spacing w:after="0"/>
        <w:ind w:left="0"/>
        <w:jc w:val="both"/>
      </w:pP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bookmarkEnd w:id="633"/>
    <w:bookmarkStart w:name="z69" w:id="634"/>
    <w:p>
      <w:pPr>
        <w:spacing w:after="0"/>
        <w:ind w:left="0"/>
        <w:jc w:val="left"/>
      </w:pPr>
      <w:r>
        <w:rPr>
          <w:rFonts w:ascii="Times New Roman"/>
          <w:b/>
          <w:i w:val="false"/>
          <w:color w:val="000000"/>
        </w:rPr>
        <w:t xml:space="preserve"> 69-бап. Жұмыскерлердің жекелеген санаттары үшін жұмыс уақытының қысқартылған ұзақтығы</w:t>
      </w:r>
    </w:p>
    <w:bookmarkEnd w:id="634"/>
    <w:bookmarkStart w:name="z749" w:id="635"/>
    <w:p>
      <w:pPr>
        <w:spacing w:after="0"/>
        <w:ind w:left="0"/>
        <w:jc w:val="both"/>
      </w:pPr>
      <w:r>
        <w:rPr>
          <w:rFonts w:ascii="Times New Roman"/>
          <w:b w:val="false"/>
          <w:i w:val="false"/>
          <w:color w:val="000000"/>
          <w:sz w:val="28"/>
        </w:rPr>
        <w:t>
      1. Он сегіз жасқа толмаған жұмыскерлер үшін:</w:t>
      </w:r>
    </w:p>
    <w:bookmarkEnd w:id="635"/>
    <w:bookmarkStart w:name="z750" w:id="636"/>
    <w:p>
      <w:pPr>
        <w:spacing w:after="0"/>
        <w:ind w:left="0"/>
        <w:jc w:val="both"/>
      </w:pPr>
      <w:r>
        <w:rPr>
          <w:rFonts w:ascii="Times New Roman"/>
          <w:b w:val="false"/>
          <w:i w:val="false"/>
          <w:color w:val="000000"/>
          <w:sz w:val="28"/>
        </w:rPr>
        <w:t>
      1) он төрт жастан он алты жасқа дейінгі жұмыскерлер үшін – аптасына 24 сағаттан аспайтын;</w:t>
      </w:r>
    </w:p>
    <w:bookmarkEnd w:id="636"/>
    <w:bookmarkStart w:name="z751" w:id="637"/>
    <w:p>
      <w:pPr>
        <w:spacing w:after="0"/>
        <w:ind w:left="0"/>
        <w:jc w:val="both"/>
      </w:pPr>
      <w:r>
        <w:rPr>
          <w:rFonts w:ascii="Times New Roman"/>
          <w:b w:val="false"/>
          <w:i w:val="false"/>
          <w:color w:val="000000"/>
          <w:sz w:val="28"/>
        </w:rPr>
        <w:t>
      2) он алты жастан он сегіз жасқа дейінгі жұмыскерлер үшін – аптасына 36 сағаттан аспайтын жұмыс уақытының қысқартылған ұзақтығы белгіленеді.</w:t>
      </w:r>
    </w:p>
    <w:bookmarkEnd w:id="637"/>
    <w:bookmarkStart w:name="z752" w:id="638"/>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638"/>
    <w:p>
      <w:pPr>
        <w:spacing w:after="0"/>
        <w:ind w:left="0"/>
        <w:jc w:val="both"/>
      </w:pPr>
      <w:r>
        <w:rPr>
          <w:rFonts w:ascii="Times New Roman"/>
          <w:b w:val="false"/>
          <w:i w:val="false"/>
          <w:color w:val="000000"/>
          <w:sz w:val="28"/>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pPr>
        <w:spacing w:after="0"/>
        <w:ind w:left="0"/>
        <w:jc w:val="both"/>
      </w:pPr>
      <w:r>
        <w:rPr>
          <w:rFonts w:ascii="Times New Roman"/>
          <w:b w:val="false"/>
          <w:i w:val="false"/>
          <w:color w:val="000000"/>
          <w:sz w:val="28"/>
        </w:rPr>
        <w:t xml:space="preserve">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 </w:t>
      </w:r>
    </w:p>
    <w:bookmarkStart w:name="z753" w:id="639"/>
    <w:p>
      <w:pPr>
        <w:spacing w:after="0"/>
        <w:ind w:left="0"/>
        <w:jc w:val="both"/>
      </w:pPr>
      <w:r>
        <w:rPr>
          <w:rFonts w:ascii="Times New Roman"/>
          <w:b w:val="false"/>
          <w:i w:val="false"/>
          <w:color w:val="000000"/>
          <w:sz w:val="28"/>
        </w:rPr>
        <w:t>
      3. Бірінші және екінші топтардағы мүгедек жұмыскерлерге аптасына 36 сағаттан аспайтын жұмыс уақытының қысқартылған ұзақтығы белгіленеді.</w:t>
      </w:r>
    </w:p>
    <w:bookmarkEnd w:id="639"/>
    <w:bookmarkStart w:name="z754" w:id="640"/>
    <w:p>
      <w:pPr>
        <w:spacing w:after="0"/>
        <w:ind w:left="0"/>
        <w:jc w:val="both"/>
      </w:pPr>
      <w:r>
        <w:rPr>
          <w:rFonts w:ascii="Times New Roman"/>
          <w:b w:val="false"/>
          <w:i w:val="false"/>
          <w:color w:val="000000"/>
          <w:sz w:val="28"/>
        </w:rPr>
        <w:t>
      4. Жұмыскерлерге жұмыс уақытының қысқартылған ұзақтығы белгіленген кезде олардың еңбегіне ақы төлеу осы Кодекске сәйкес жүргізіледі.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641"/>
    <w:p>
      <w:pPr>
        <w:spacing w:after="0"/>
        <w:ind w:left="0"/>
        <w:jc w:val="left"/>
      </w:pPr>
      <w:r>
        <w:rPr>
          <w:rFonts w:ascii="Times New Roman"/>
          <w:b/>
          <w:i w:val="false"/>
          <w:color w:val="000000"/>
        </w:rPr>
        <w:t xml:space="preserve"> 70-бап. Толық емес жұмыс уақыты</w:t>
      </w:r>
    </w:p>
    <w:bookmarkEnd w:id="641"/>
    <w:bookmarkStart w:name="z755" w:id="642"/>
    <w:p>
      <w:pPr>
        <w:spacing w:after="0"/>
        <w:ind w:left="0"/>
        <w:jc w:val="both"/>
      </w:pPr>
      <w:r>
        <w:rPr>
          <w:rFonts w:ascii="Times New Roman"/>
          <w:b w:val="false"/>
          <w:i w:val="false"/>
          <w:color w:val="000000"/>
          <w:sz w:val="28"/>
        </w:rPr>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642"/>
    <w:p>
      <w:pPr>
        <w:spacing w:after="0"/>
        <w:ind w:left="0"/>
        <w:jc w:val="both"/>
      </w:pPr>
      <w:r>
        <w:rPr>
          <w:rFonts w:ascii="Times New Roman"/>
          <w:b w:val="false"/>
          <w:i w:val="false"/>
          <w:color w:val="000000"/>
          <w:sz w:val="28"/>
        </w:rPr>
        <w:t>
      Осы Кодексте белгіленген қалыпты ұзақтықтан аз уақыт, оның ішінде:</w:t>
      </w:r>
    </w:p>
    <w:bookmarkStart w:name="z756" w:id="643"/>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643"/>
    <w:bookmarkStart w:name="z757" w:id="644"/>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644"/>
    <w:bookmarkStart w:name="z758" w:id="645"/>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645"/>
    <w:bookmarkStart w:name="z759" w:id="646"/>
    <w:p>
      <w:pPr>
        <w:spacing w:after="0"/>
        <w:ind w:left="0"/>
        <w:jc w:val="both"/>
      </w:pPr>
      <w:r>
        <w:rPr>
          <w:rFonts w:ascii="Times New Roman"/>
          <w:b w:val="false"/>
          <w:i w:val="false"/>
          <w:color w:val="000000"/>
          <w:sz w:val="28"/>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646"/>
    <w:bookmarkStart w:name="z760" w:id="647"/>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648"/>
    <w:p>
      <w:pPr>
        <w:spacing w:after="0"/>
        <w:ind w:left="0"/>
        <w:jc w:val="left"/>
      </w:pPr>
      <w:r>
        <w:rPr>
          <w:rFonts w:ascii="Times New Roman"/>
          <w:b/>
          <w:i w:val="false"/>
          <w:color w:val="000000"/>
        </w:rPr>
        <w:t xml:space="preserve"> 71-бап. Жұмыс уақыты режимі</w:t>
      </w:r>
    </w:p>
    <w:bookmarkEnd w:id="648"/>
    <w:bookmarkStart w:name="z761" w:id="649"/>
    <w:p>
      <w:pPr>
        <w:spacing w:after="0"/>
        <w:ind w:left="0"/>
        <w:jc w:val="both"/>
      </w:pPr>
      <w:r>
        <w:rPr>
          <w:rFonts w:ascii="Times New Roman"/>
          <w:b w:val="false"/>
          <w:i w:val="false"/>
          <w:color w:val="000000"/>
          <w:sz w:val="28"/>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bookmarkEnd w:id="649"/>
    <w:bookmarkStart w:name="z762" w:id="650"/>
    <w:p>
      <w:pPr>
        <w:spacing w:after="0"/>
        <w:ind w:left="0"/>
        <w:jc w:val="both"/>
      </w:pPr>
      <w:r>
        <w:rPr>
          <w:rFonts w:ascii="Times New Roman"/>
          <w:b w:val="false"/>
          <w:i w:val="false"/>
          <w:color w:val="000000"/>
          <w:sz w:val="28"/>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bookmarkEnd w:id="650"/>
    <w:bookmarkStart w:name="z763" w:id="651"/>
    <w:p>
      <w:pPr>
        <w:spacing w:after="0"/>
        <w:ind w:left="0"/>
        <w:jc w:val="both"/>
      </w:pP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bookmarkEnd w:id="651"/>
    <w:bookmarkStart w:name="z764" w:id="652"/>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bookmarkEnd w:id="652"/>
    <w:bookmarkStart w:name="z765" w:id="653"/>
    <w:p>
      <w:pPr>
        <w:spacing w:after="0"/>
        <w:ind w:left="0"/>
        <w:jc w:val="both"/>
      </w:pP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bookmarkEnd w:id="653"/>
    <w:bookmarkStart w:name="z766" w:id="654"/>
    <w:p>
      <w:pPr>
        <w:spacing w:after="0"/>
        <w:ind w:left="0"/>
        <w:jc w:val="both"/>
      </w:pPr>
      <w:r>
        <w:rPr>
          <w:rFonts w:ascii="Times New Roman"/>
          <w:b w:val="false"/>
          <w:i w:val="false"/>
          <w:color w:val="000000"/>
          <w:sz w:val="28"/>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bookmarkEnd w:id="654"/>
    <w:bookmarkStart w:name="z72" w:id="655"/>
    <w:p>
      <w:pPr>
        <w:spacing w:after="0"/>
        <w:ind w:left="0"/>
        <w:jc w:val="left"/>
      </w:pPr>
      <w:r>
        <w:rPr>
          <w:rFonts w:ascii="Times New Roman"/>
          <w:b/>
          <w:i w:val="false"/>
          <w:color w:val="000000"/>
        </w:rPr>
        <w:t xml:space="preserve"> 72-бап. Күнделікті жұмысты (жұмыс ауысымын) бөліктерге бөлу</w:t>
      </w:r>
    </w:p>
    <w:bookmarkEnd w:id="655"/>
    <w:bookmarkStart w:name="z767" w:id="656"/>
    <w:p>
      <w:pPr>
        <w:spacing w:after="0"/>
        <w:ind w:left="0"/>
        <w:jc w:val="both"/>
      </w:pPr>
      <w:r>
        <w:rPr>
          <w:rFonts w:ascii="Times New Roman"/>
          <w:b w:val="false"/>
          <w:i w:val="false"/>
          <w:color w:val="000000"/>
          <w:sz w:val="28"/>
        </w:rPr>
        <w:t>
      1. Күнделікті жұмысты (жұмыс ауысымын) бөліктерге бөлуге:</w:t>
      </w:r>
    </w:p>
    <w:bookmarkEnd w:id="656"/>
    <w:bookmarkStart w:name="z768" w:id="657"/>
    <w:p>
      <w:pPr>
        <w:spacing w:after="0"/>
        <w:ind w:left="0"/>
        <w:jc w:val="both"/>
      </w:pPr>
      <w:r>
        <w:rPr>
          <w:rFonts w:ascii="Times New Roman"/>
          <w:b w:val="false"/>
          <w:i w:val="false"/>
          <w:color w:val="000000"/>
          <w:sz w:val="28"/>
        </w:rPr>
        <w:t>
      1) жұмыс қарқындылығы әртүрлі болатын жұмыстарда;</w:t>
      </w:r>
    </w:p>
    <w:bookmarkEnd w:id="657"/>
    <w:bookmarkStart w:name="z769" w:id="658"/>
    <w:p>
      <w:pPr>
        <w:spacing w:after="0"/>
        <w:ind w:left="0"/>
        <w:jc w:val="both"/>
      </w:pPr>
      <w:r>
        <w:rPr>
          <w:rFonts w:ascii="Times New Roman"/>
          <w:b w:val="false"/>
          <w:i w:val="false"/>
          <w:color w:val="000000"/>
          <w:sz w:val="28"/>
        </w:rPr>
        <w:t>
      2) егер бұл жұмыскердің әлеуметтік-тұрмыстық және өзге де жеке қажеттіліктерімен байланысты болса, оның бастамасы бойынша жол беріледі.</w:t>
      </w:r>
    </w:p>
    <w:bookmarkEnd w:id="658"/>
    <w:bookmarkStart w:name="z770" w:id="659"/>
    <w:p>
      <w:pPr>
        <w:spacing w:after="0"/>
        <w:ind w:left="0"/>
        <w:jc w:val="both"/>
      </w:pP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bookmarkEnd w:id="659"/>
    <w:bookmarkStart w:name="z771" w:id="660"/>
    <w:p>
      <w:pPr>
        <w:spacing w:after="0"/>
        <w:ind w:left="0"/>
        <w:jc w:val="both"/>
      </w:pP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660"/>
    <w:p>
      <w:pPr>
        <w:spacing w:after="0"/>
        <w:ind w:left="0"/>
        <w:jc w:val="both"/>
      </w:pPr>
      <w:r>
        <w:rPr>
          <w:rFonts w:ascii="Times New Roman"/>
          <w:b w:val="false"/>
          <w:i w:val="false"/>
          <w:color w:val="000000"/>
          <w:sz w:val="28"/>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bookmarkStart w:name="z73" w:id="661"/>
    <w:p>
      <w:pPr>
        <w:spacing w:after="0"/>
        <w:ind w:left="0"/>
        <w:jc w:val="left"/>
      </w:pPr>
      <w:r>
        <w:rPr>
          <w:rFonts w:ascii="Times New Roman"/>
          <w:b/>
          <w:i w:val="false"/>
          <w:color w:val="000000"/>
        </w:rPr>
        <w:t xml:space="preserve"> 73-бап. Ауысымдық жұмыс</w:t>
      </w:r>
    </w:p>
    <w:bookmarkEnd w:id="661"/>
    <w:bookmarkStart w:name="z772" w:id="662"/>
    <w:p>
      <w:pPr>
        <w:spacing w:after="0"/>
        <w:ind w:left="0"/>
        <w:jc w:val="both"/>
      </w:pPr>
      <w:r>
        <w:rPr>
          <w:rFonts w:ascii="Times New Roman"/>
          <w:b w:val="false"/>
          <w:i w:val="false"/>
          <w:color w:val="000000"/>
          <w:sz w:val="28"/>
        </w:rPr>
        <w:t>
      1. Өндірістік процестің ұзақтығы күнделікті жұмыстың жол берілетін ұзақтығынан асатын жағдайларда ауысымдық жұмыс белгіленуі мүмкін.</w:t>
      </w:r>
    </w:p>
    <w:bookmarkEnd w:id="662"/>
    <w:bookmarkStart w:name="z773" w:id="663"/>
    <w:p>
      <w:pPr>
        <w:spacing w:after="0"/>
        <w:ind w:left="0"/>
        <w:jc w:val="both"/>
      </w:pPr>
      <w:r>
        <w:rPr>
          <w:rFonts w:ascii="Times New Roman"/>
          <w:b w:val="false"/>
          <w:i w:val="false"/>
          <w:color w:val="000000"/>
          <w:sz w:val="28"/>
        </w:rPr>
        <w:t>
      2. Ауысымдық жұмыс кезінде жұмыс ауысымының ұзақтығы, бір жұмыс ауысымынан екіншісіне өту ауысым кестелерімен белгіленеді.</w:t>
      </w:r>
    </w:p>
    <w:bookmarkEnd w:id="663"/>
    <w:bookmarkStart w:name="z774" w:id="664"/>
    <w:p>
      <w:pPr>
        <w:spacing w:after="0"/>
        <w:ind w:left="0"/>
        <w:jc w:val="both"/>
      </w:pPr>
      <w:r>
        <w:rPr>
          <w:rFonts w:ascii="Times New Roman"/>
          <w:b w:val="false"/>
          <w:i w:val="false"/>
          <w:color w:val="000000"/>
          <w:sz w:val="28"/>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bookmarkEnd w:id="664"/>
    <w:bookmarkStart w:name="z775" w:id="665"/>
    <w:p>
      <w:pPr>
        <w:spacing w:after="0"/>
        <w:ind w:left="0"/>
        <w:jc w:val="both"/>
      </w:pPr>
      <w:r>
        <w:rPr>
          <w:rFonts w:ascii="Times New Roman"/>
          <w:b w:val="false"/>
          <w:i w:val="false"/>
          <w:color w:val="000000"/>
          <w:sz w:val="28"/>
        </w:rPr>
        <w:t>
      4. Жұмыскерді қатарынан екі жұмыс ауысымы бойы жұмысқа тартуға тыйым салынады.</w:t>
      </w:r>
    </w:p>
    <w:bookmarkEnd w:id="665"/>
    <w:bookmarkStart w:name="z74" w:id="666"/>
    <w:p>
      <w:pPr>
        <w:spacing w:after="0"/>
        <w:ind w:left="0"/>
        <w:jc w:val="left"/>
      </w:pPr>
      <w:r>
        <w:rPr>
          <w:rFonts w:ascii="Times New Roman"/>
          <w:b/>
          <w:i w:val="false"/>
          <w:color w:val="000000"/>
        </w:rPr>
        <w:t xml:space="preserve"> 74-бап. Икемді жұмыс уақыты режиміндегі жұмыс</w:t>
      </w:r>
    </w:p>
    <w:bookmarkEnd w:id="666"/>
    <w:bookmarkStart w:name="z776" w:id="667"/>
    <w:p>
      <w:pPr>
        <w:spacing w:after="0"/>
        <w:ind w:left="0"/>
        <w:jc w:val="both"/>
      </w:pPr>
      <w:r>
        <w:rPr>
          <w:rFonts w:ascii="Times New Roman"/>
          <w:b w:val="false"/>
          <w:i w:val="false"/>
          <w:color w:val="000000"/>
          <w:sz w:val="28"/>
        </w:rPr>
        <w:t>
      1. Жұмыскерлердің әлеуметтік-тұрмыстық және өзге де жеке қажеттіліктерін өндіріс мүдделерімен үйлестіру мақсатында жұмыскерлер үшін икемді жұмыс уақыты режимі белгіленуі мүмкін.</w:t>
      </w:r>
    </w:p>
    <w:bookmarkEnd w:id="667"/>
    <w:bookmarkStart w:name="z777" w:id="668"/>
    <w:p>
      <w:pPr>
        <w:spacing w:after="0"/>
        <w:ind w:left="0"/>
        <w:jc w:val="both"/>
      </w:pPr>
      <w:r>
        <w:rPr>
          <w:rFonts w:ascii="Times New Roman"/>
          <w:b w:val="false"/>
          <w:i w:val="false"/>
          <w:color w:val="000000"/>
          <w:sz w:val="28"/>
        </w:rPr>
        <w:t>
      2. Икемді жұмыс уақыты режимі кезінде:</w:t>
      </w:r>
    </w:p>
    <w:bookmarkEnd w:id="668"/>
    <w:bookmarkStart w:name="z778" w:id="669"/>
    <w:p>
      <w:pPr>
        <w:spacing w:after="0"/>
        <w:ind w:left="0"/>
        <w:jc w:val="both"/>
      </w:pPr>
      <w:r>
        <w:rPr>
          <w:rFonts w:ascii="Times New Roman"/>
          <w:b w:val="false"/>
          <w:i w:val="false"/>
          <w:color w:val="000000"/>
          <w:sz w:val="28"/>
        </w:rPr>
        <w:t>
      1) белгіленген жұмыс уақыты;</w:t>
      </w:r>
    </w:p>
    <w:bookmarkEnd w:id="669"/>
    <w:bookmarkStart w:name="z779" w:id="670"/>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670"/>
    <w:bookmarkStart w:name="z780" w:id="671"/>
    <w:p>
      <w:pPr>
        <w:spacing w:after="0"/>
        <w:ind w:left="0"/>
        <w:jc w:val="both"/>
      </w:pPr>
      <w:r>
        <w:rPr>
          <w:rFonts w:ascii="Times New Roman"/>
          <w:b w:val="false"/>
          <w:i w:val="false"/>
          <w:color w:val="000000"/>
          <w:sz w:val="28"/>
        </w:rPr>
        <w:t>
      3) есептік кезең белгіленеді.</w:t>
      </w:r>
    </w:p>
    <w:bookmarkEnd w:id="671"/>
    <w:bookmarkStart w:name="z781" w:id="672"/>
    <w:p>
      <w:pPr>
        <w:spacing w:after="0"/>
        <w:ind w:left="0"/>
        <w:jc w:val="both"/>
      </w:pPr>
      <w:r>
        <w:rPr>
          <w:rFonts w:ascii="Times New Roman"/>
          <w:b w:val="false"/>
          <w:i w:val="false"/>
          <w:color w:val="000000"/>
          <w:sz w:val="28"/>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672"/>
    <w:bookmarkStart w:name="z782" w:id="673"/>
    <w:p>
      <w:pPr>
        <w:spacing w:after="0"/>
        <w:ind w:left="0"/>
        <w:jc w:val="both"/>
      </w:pPr>
      <w:r>
        <w:rPr>
          <w:rFonts w:ascii="Times New Roman"/>
          <w:b w:val="false"/>
          <w:i w:val="false"/>
          <w:color w:val="000000"/>
          <w:sz w:val="28"/>
        </w:rPr>
        <w:t>
      4. Икемді жұмыс уақыты кезіндегі есептік кезең алты айдан аспайды.</w:t>
      </w:r>
    </w:p>
    <w:bookmarkEnd w:id="673"/>
    <w:bookmarkStart w:name="z783" w:id="674"/>
    <w:p>
      <w:pPr>
        <w:spacing w:after="0"/>
        <w:ind w:left="0"/>
        <w:jc w:val="both"/>
      </w:pPr>
      <w:r>
        <w:rPr>
          <w:rFonts w:ascii="Times New Roman"/>
          <w:b w:val="false"/>
          <w:i w:val="false"/>
          <w:color w:val="000000"/>
          <w:sz w:val="28"/>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674"/>
    <w:bookmarkStart w:name="z784" w:id="675"/>
    <w:p>
      <w:pPr>
        <w:spacing w:after="0"/>
        <w:ind w:left="0"/>
        <w:jc w:val="both"/>
      </w:pPr>
      <w:r>
        <w:rPr>
          <w:rFonts w:ascii="Times New Roman"/>
          <w:b w:val="false"/>
          <w:i w:val="false"/>
          <w:color w:val="000000"/>
          <w:sz w:val="28"/>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675"/>
    <w:bookmarkStart w:name="z75" w:id="676"/>
    <w:p>
      <w:pPr>
        <w:spacing w:after="0"/>
        <w:ind w:left="0"/>
        <w:jc w:val="left"/>
      </w:pPr>
      <w:r>
        <w:rPr>
          <w:rFonts w:ascii="Times New Roman"/>
          <w:b/>
          <w:i w:val="false"/>
          <w:color w:val="000000"/>
        </w:rPr>
        <w:t xml:space="preserve"> 75-бап. Жұмыс уақытының жиынтық есебі</w:t>
      </w:r>
    </w:p>
    <w:bookmarkEnd w:id="676"/>
    <w:bookmarkStart w:name="z785" w:id="677"/>
    <w:p>
      <w:pPr>
        <w:spacing w:after="0"/>
        <w:ind w:left="0"/>
        <w:jc w:val="both"/>
      </w:pPr>
      <w:r>
        <w:rPr>
          <w:rFonts w:ascii="Times New Roman"/>
          <w:b w:val="false"/>
          <w:i w:val="false"/>
          <w:color w:val="000000"/>
          <w:sz w:val="28"/>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bookmarkEnd w:id="677"/>
    <w:bookmarkStart w:name="z786" w:id="678"/>
    <w:p>
      <w:pPr>
        <w:spacing w:after="0"/>
        <w:ind w:left="0"/>
        <w:jc w:val="both"/>
      </w:pPr>
      <w:r>
        <w:rPr>
          <w:rFonts w:ascii="Times New Roman"/>
          <w:b w:val="false"/>
          <w:i w:val="false"/>
          <w:color w:val="000000"/>
          <w:sz w:val="28"/>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bookmarkEnd w:id="678"/>
    <w:bookmarkStart w:name="z787" w:id="679"/>
    <w:p>
      <w:pPr>
        <w:spacing w:after="0"/>
        <w:ind w:left="0"/>
        <w:jc w:val="both"/>
      </w:pP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bookmarkEnd w:id="679"/>
    <w:bookmarkStart w:name="z788" w:id="680"/>
    <w:p>
      <w:pPr>
        <w:spacing w:after="0"/>
        <w:ind w:left="0"/>
        <w:jc w:val="both"/>
      </w:pP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bookmarkEnd w:id="680"/>
    <w:bookmarkStart w:name="z789" w:id="681"/>
    <w:p>
      <w:pPr>
        <w:spacing w:after="0"/>
        <w:ind w:left="0"/>
        <w:jc w:val="both"/>
      </w:pP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bookmarkEnd w:id="681"/>
    <w:bookmarkStart w:name="z790" w:id="682"/>
    <w:p>
      <w:pPr>
        <w:spacing w:after="0"/>
        <w:ind w:left="0"/>
        <w:jc w:val="both"/>
      </w:pPr>
      <w:r>
        <w:rPr>
          <w:rFonts w:ascii="Times New Roman"/>
          <w:b w:val="false"/>
          <w:i w:val="false"/>
          <w:color w:val="000000"/>
          <w:sz w:val="28"/>
        </w:rPr>
        <w:t>
      6. Жұмыс уақытының жиынтық есебі қолданылатын жұмысқа он сегіз жасқа толмаған жұмыскерлерді тартуға жол берілмейді.</w:t>
      </w:r>
    </w:p>
    <w:bookmarkEnd w:id="682"/>
    <w:bookmarkStart w:name="z791" w:id="683"/>
    <w:p>
      <w:pPr>
        <w:spacing w:after="0"/>
        <w:ind w:left="0"/>
        <w:jc w:val="both"/>
      </w:pP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bookmarkEnd w:id="683"/>
    <w:bookmarkStart w:name="z792" w:id="684"/>
    <w:p>
      <w:pPr>
        <w:spacing w:after="0"/>
        <w:ind w:left="0"/>
        <w:jc w:val="both"/>
      </w:pPr>
      <w:r>
        <w:rPr>
          <w:rFonts w:ascii="Times New Roman"/>
          <w:b w:val="false"/>
          <w:i w:val="false"/>
          <w:color w:val="000000"/>
          <w:sz w:val="28"/>
        </w:rPr>
        <w:t>
      8. Бірінші топтағы мүгедек жұмыскерлерге жұмыс уақытының жиынтық есебін қолдануға жол берілмейді.</w:t>
      </w:r>
    </w:p>
    <w:bookmarkEnd w:id="684"/>
    <w:p>
      <w:pPr>
        <w:spacing w:after="0"/>
        <w:ind w:left="0"/>
        <w:jc w:val="both"/>
      </w:pPr>
      <w:r>
        <w:rPr>
          <w:rFonts w:ascii="Times New Roman"/>
          <w:b w:val="false"/>
          <w:i w:val="false"/>
          <w:color w:val="000000"/>
          <w:sz w:val="28"/>
        </w:rPr>
        <w:t>
      Егер екінші және үшінші топтардағы мүгедек жұмыскерлерге сараптамалық кәсіптік-патологиялық комиссияның қорытындысы негізінде жұмыс уақытының жиынтық есебі белгіленетін режимге тыйым салынған болса, оларға мұндай есеп белгіленбейді.</w:t>
      </w:r>
    </w:p>
    <w:bookmarkStart w:name="z76" w:id="685"/>
    <w:p>
      <w:pPr>
        <w:spacing w:after="0"/>
        <w:ind w:left="0"/>
        <w:jc w:val="left"/>
      </w:pPr>
      <w:r>
        <w:rPr>
          <w:rFonts w:ascii="Times New Roman"/>
          <w:b/>
          <w:i w:val="false"/>
          <w:color w:val="000000"/>
        </w:rPr>
        <w:t xml:space="preserve"> 76-бап. Түнгі уақыттағы жұмыс</w:t>
      </w:r>
    </w:p>
    <w:bookmarkEnd w:id="685"/>
    <w:bookmarkStart w:name="z793" w:id="686"/>
    <w:p>
      <w:pPr>
        <w:spacing w:after="0"/>
        <w:ind w:left="0"/>
        <w:jc w:val="both"/>
      </w:pPr>
      <w:r>
        <w:rPr>
          <w:rFonts w:ascii="Times New Roman"/>
          <w:b w:val="false"/>
          <w:i w:val="false"/>
          <w:color w:val="000000"/>
          <w:sz w:val="28"/>
        </w:rPr>
        <w:t>
      1. Сағат 22-ден 6-ға дейінгі уақыт түнгі уақыт болып есептеледі.</w:t>
      </w:r>
    </w:p>
    <w:bookmarkEnd w:id="686"/>
    <w:bookmarkStart w:name="z794" w:id="687"/>
    <w:p>
      <w:pPr>
        <w:spacing w:after="0"/>
        <w:ind w:left="0"/>
        <w:jc w:val="both"/>
      </w:pPr>
      <w:r>
        <w:rPr>
          <w:rFonts w:ascii="Times New Roman"/>
          <w:b w:val="false"/>
          <w:i w:val="false"/>
          <w:color w:val="000000"/>
          <w:sz w:val="28"/>
        </w:rPr>
        <w:t xml:space="preserve">
      2. Түнгі уақыттағы жұмысқа: </w:t>
      </w:r>
    </w:p>
    <w:bookmarkEnd w:id="687"/>
    <w:p>
      <w:pPr>
        <w:spacing w:after="0"/>
        <w:ind w:left="0"/>
        <w:jc w:val="both"/>
      </w:pPr>
      <w:r>
        <w:rPr>
          <w:rFonts w:ascii="Times New Roman"/>
          <w:b w:val="false"/>
          <w:i w:val="false"/>
          <w:color w:val="000000"/>
          <w:sz w:val="28"/>
        </w:rPr>
        <w:t xml:space="preserve">
      он сегіз жасқа толмаған жұмыскерлер; </w:t>
      </w:r>
    </w:p>
    <w:p>
      <w:pPr>
        <w:spacing w:after="0"/>
        <w:ind w:left="0"/>
        <w:jc w:val="both"/>
      </w:pPr>
      <w:r>
        <w:rPr>
          <w:rFonts w:ascii="Times New Roman"/>
          <w:b w:val="false"/>
          <w:i w:val="false"/>
          <w:color w:val="000000"/>
          <w:sz w:val="28"/>
        </w:rPr>
        <w:t>
      жұмыс берушіге жүктілігі туралы анықтаманы ұсынған жүкті әйелдер жіберілмейді.</w:t>
      </w:r>
    </w:p>
    <w:bookmarkStart w:name="z795" w:id="688"/>
    <w:p>
      <w:pPr>
        <w:spacing w:after="0"/>
        <w:ind w:left="0"/>
        <w:jc w:val="both"/>
      </w:pPr>
      <w:r>
        <w:rPr>
          <w:rFonts w:ascii="Times New Roman"/>
          <w:b w:val="false"/>
          <w:i w:val="false"/>
          <w:color w:val="000000"/>
          <w:sz w:val="28"/>
        </w:rPr>
        <w:t>
      3. Мүгедек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688"/>
    <w:bookmarkStart w:name="z796" w:id="689"/>
    <w:p>
      <w:pPr>
        <w:spacing w:after="0"/>
        <w:ind w:left="0"/>
        <w:jc w:val="both"/>
      </w:pPr>
      <w:r>
        <w:rPr>
          <w:rFonts w:ascii="Times New Roman"/>
          <w:b w:val="false"/>
          <w:i w:val="false"/>
          <w:color w:val="000000"/>
          <w:sz w:val="28"/>
        </w:rPr>
        <w:t>
      4. Жұмыс беруші:</w:t>
      </w:r>
    </w:p>
    <w:bookmarkEnd w:id="689"/>
    <w:bookmarkStart w:name="z797" w:id="690"/>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690"/>
    <w:bookmarkStart w:name="z798" w:id="691"/>
    <w:p>
      <w:pPr>
        <w:spacing w:after="0"/>
        <w:ind w:left="0"/>
        <w:jc w:val="both"/>
      </w:pPr>
      <w:r>
        <w:rPr>
          <w:rFonts w:ascii="Times New Roman"/>
          <w:b w:val="false"/>
          <w:i w:val="false"/>
          <w:color w:val="000000"/>
          <w:sz w:val="28"/>
        </w:rPr>
        <w:t>
      2) он алты жасқа дейінгі мүгедек балаларды тәрбиелеп отырған жұмыскерлерді жазбаша келісімінсіз түнгі уақыттағы жұмысқа тартуға құқылы емес.</w:t>
      </w:r>
    </w:p>
    <w:bookmarkEnd w:id="691"/>
    <w:bookmarkStart w:name="z77" w:id="692"/>
    <w:p>
      <w:pPr>
        <w:spacing w:after="0"/>
        <w:ind w:left="0"/>
        <w:jc w:val="left"/>
      </w:pPr>
      <w:r>
        <w:rPr>
          <w:rFonts w:ascii="Times New Roman"/>
          <w:b/>
          <w:i w:val="false"/>
          <w:color w:val="000000"/>
        </w:rPr>
        <w:t xml:space="preserve"> 77-бап. Үстеме жұмыс</w:t>
      </w:r>
    </w:p>
    <w:bookmarkEnd w:id="692"/>
    <w:bookmarkStart w:name="z799" w:id="693"/>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үстеме жұмыстарға тартуға жұмыскердің жазбаша келісімімен ғана жол беріледі.</w:t>
      </w:r>
    </w:p>
    <w:bookmarkEnd w:id="693"/>
    <w:bookmarkStart w:name="z800" w:id="694"/>
    <w:p>
      <w:pPr>
        <w:spacing w:after="0"/>
        <w:ind w:left="0"/>
        <w:jc w:val="both"/>
      </w:pPr>
      <w:r>
        <w:rPr>
          <w:rFonts w:ascii="Times New Roman"/>
          <w:b w:val="false"/>
          <w:i w:val="false"/>
          <w:color w:val="000000"/>
          <w:sz w:val="28"/>
        </w:rPr>
        <w:t>
      2. Жұмыскердің келісімінсіз мынадай жағдайларда:</w:t>
      </w:r>
    </w:p>
    <w:bookmarkEnd w:id="694"/>
    <w:bookmarkStart w:name="z801" w:id="695"/>
    <w:p>
      <w:pPr>
        <w:spacing w:after="0"/>
        <w:ind w:left="0"/>
        <w:jc w:val="both"/>
      </w:pPr>
      <w:r>
        <w:rPr>
          <w:rFonts w:ascii="Times New Roman"/>
          <w:b w:val="false"/>
          <w:i w:val="false"/>
          <w:color w:val="000000"/>
          <w:sz w:val="28"/>
        </w:rPr>
        <w:t>
      1) елдің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жұмыстарды жүргізу кезінде;</w:t>
      </w:r>
    </w:p>
    <w:bookmarkEnd w:id="695"/>
    <w:bookmarkStart w:name="z802" w:id="696"/>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696"/>
    <w:bookmarkStart w:name="z803" w:id="697"/>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697"/>
    <w:bookmarkStart w:name="z804" w:id="698"/>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698"/>
    <w:bookmarkStart w:name="z805" w:id="699"/>
    <w:p>
      <w:pPr>
        <w:spacing w:after="0"/>
        <w:ind w:left="0"/>
        <w:jc w:val="both"/>
      </w:pPr>
      <w:r>
        <w:rPr>
          <w:rFonts w:ascii="Times New Roman"/>
          <w:b w:val="false"/>
          <w:i w:val="false"/>
          <w:color w:val="000000"/>
          <w:sz w:val="28"/>
        </w:rPr>
        <w:t>
      3. Үстеме жұмысқа мынадай жұмыскерлер:</w:t>
      </w:r>
    </w:p>
    <w:bookmarkEnd w:id="699"/>
    <w:bookmarkStart w:name="z806" w:id="700"/>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700"/>
    <w:bookmarkStart w:name="z807" w:id="701"/>
    <w:p>
      <w:pPr>
        <w:spacing w:after="0"/>
        <w:ind w:left="0"/>
        <w:jc w:val="both"/>
      </w:pPr>
      <w:r>
        <w:rPr>
          <w:rFonts w:ascii="Times New Roman"/>
          <w:b w:val="false"/>
          <w:i w:val="false"/>
          <w:color w:val="000000"/>
          <w:sz w:val="28"/>
        </w:rPr>
        <w:t>
      2) он сегіз жасқа толмағандар;</w:t>
      </w:r>
    </w:p>
    <w:bookmarkEnd w:id="701"/>
    <w:bookmarkStart w:name="z808" w:id="702"/>
    <w:p>
      <w:pPr>
        <w:spacing w:after="0"/>
        <w:ind w:left="0"/>
        <w:jc w:val="both"/>
      </w:pPr>
      <w:r>
        <w:rPr>
          <w:rFonts w:ascii="Times New Roman"/>
          <w:b w:val="false"/>
          <w:i w:val="false"/>
          <w:color w:val="000000"/>
          <w:sz w:val="28"/>
        </w:rPr>
        <w:t>
      3) мүгедектер жіберілмейді.</w:t>
      </w:r>
    </w:p>
    <w:bookmarkEnd w:id="702"/>
    <w:bookmarkStart w:name="z78" w:id="703"/>
    <w:p>
      <w:pPr>
        <w:spacing w:after="0"/>
        <w:ind w:left="0"/>
        <w:jc w:val="left"/>
      </w:pPr>
      <w:r>
        <w:rPr>
          <w:rFonts w:ascii="Times New Roman"/>
          <w:b/>
          <w:i w:val="false"/>
          <w:color w:val="000000"/>
        </w:rPr>
        <w:t xml:space="preserve"> 78-бап. Үстеме жұмыстардың шекті саны</w:t>
      </w:r>
    </w:p>
    <w:bookmarkEnd w:id="703"/>
    <w:bookmarkStart w:name="z809" w:id="704"/>
    <w:p>
      <w:pPr>
        <w:spacing w:after="0"/>
        <w:ind w:left="0"/>
        <w:jc w:val="both"/>
      </w:pPr>
      <w:r>
        <w:rPr>
          <w:rFonts w:ascii="Times New Roman"/>
          <w:b w:val="false"/>
          <w:i w:val="false"/>
          <w:color w:val="000000"/>
          <w:sz w:val="28"/>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bookmarkEnd w:id="704"/>
    <w:bookmarkStart w:name="z810" w:id="705"/>
    <w:p>
      <w:pPr>
        <w:spacing w:after="0"/>
        <w:ind w:left="0"/>
        <w:jc w:val="both"/>
      </w:pPr>
      <w:r>
        <w:rPr>
          <w:rFonts w:ascii="Times New Roman"/>
          <w:b w:val="false"/>
          <w:i w:val="false"/>
          <w:color w:val="000000"/>
          <w:sz w:val="28"/>
        </w:rPr>
        <w:t>
      2. Үстеме жұмыстардың жалпы ұзақтығы айына он екі сағаттан және жылына бір жүз жиырма сағаттан аспауға тиіс.</w:t>
      </w:r>
    </w:p>
    <w:bookmarkEnd w:id="705"/>
    <w:bookmarkStart w:name="z811" w:id="706"/>
    <w:p>
      <w:pPr>
        <w:spacing w:after="0"/>
        <w:ind w:left="0"/>
        <w:jc w:val="both"/>
      </w:pPr>
      <w:r>
        <w:rPr>
          <w:rFonts w:ascii="Times New Roman"/>
          <w:b w:val="false"/>
          <w:i w:val="false"/>
          <w:color w:val="000000"/>
          <w:sz w:val="28"/>
        </w:rPr>
        <w:t xml:space="preserve">
      3. Үстеме жұмыстардың шекті санын шектеу осы Кодекстің 77-бабы </w:t>
      </w:r>
      <w:r>
        <w:rPr>
          <w:rFonts w:ascii="Times New Roman"/>
          <w:b w:val="false"/>
          <w:i w:val="false"/>
          <w:color w:val="000000"/>
          <w:sz w:val="28"/>
        </w:rPr>
        <w:t>2-тармағының</w:t>
      </w:r>
      <w:r>
        <w:rPr>
          <w:rFonts w:ascii="Times New Roman"/>
          <w:b w:val="false"/>
          <w:i w:val="false"/>
          <w:color w:val="000000"/>
          <w:sz w:val="28"/>
        </w:rPr>
        <w:t xml:space="preserve"> 1) және 4) тармақшаларында көзделген жағдайлардағы жұмыстарға қолданылмайды.</w:t>
      </w:r>
    </w:p>
    <w:bookmarkEnd w:id="706"/>
    <w:bookmarkStart w:name="z79" w:id="707"/>
    <w:p>
      <w:pPr>
        <w:spacing w:after="0"/>
        <w:ind w:left="0"/>
        <w:jc w:val="left"/>
      </w:pPr>
      <w:r>
        <w:rPr>
          <w:rFonts w:ascii="Times New Roman"/>
          <w:b/>
          <w:i w:val="false"/>
          <w:color w:val="000000"/>
        </w:rPr>
        <w:t xml:space="preserve"> 79-бап. Жұмыс уақытын есепке алуды жүргізу тәртібі</w:t>
      </w:r>
    </w:p>
    <w:bookmarkEnd w:id="707"/>
    <w:bookmarkStart w:name="z812" w:id="708"/>
    <w:p>
      <w:pPr>
        <w:spacing w:after="0"/>
        <w:ind w:left="0"/>
        <w:jc w:val="both"/>
      </w:pPr>
      <w:r>
        <w:rPr>
          <w:rFonts w:ascii="Times New Roman"/>
          <w:b w:val="false"/>
          <w:i w:val="false"/>
          <w:color w:val="000000"/>
          <w:sz w:val="28"/>
        </w:rPr>
        <w:t>
      1. Жұмыс беруші жұмыскердің нақты жұмыс істеген жұмыс уақытын есепке алуды жүргізуге міндетті.</w:t>
      </w:r>
    </w:p>
    <w:bookmarkEnd w:id="708"/>
    <w:bookmarkStart w:name="z813" w:id="709"/>
    <w:p>
      <w:pPr>
        <w:spacing w:after="0"/>
        <w:ind w:left="0"/>
        <w:jc w:val="both"/>
      </w:pPr>
      <w:r>
        <w:rPr>
          <w:rFonts w:ascii="Times New Roman"/>
          <w:b w:val="false"/>
          <w:i w:val="false"/>
          <w:color w:val="000000"/>
          <w:sz w:val="28"/>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709"/>
    <w:bookmarkStart w:name="z814" w:id="710"/>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710"/>
    <w:bookmarkStart w:name="z815" w:id="711"/>
    <w:p>
      <w:pPr>
        <w:spacing w:after="0"/>
        <w:ind w:left="0"/>
        <w:jc w:val="both"/>
      </w:pPr>
      <w:r>
        <w:rPr>
          <w:rFonts w:ascii="Times New Roman"/>
          <w:b w:val="false"/>
          <w:i w:val="false"/>
          <w:color w:val="000000"/>
          <w:sz w:val="28"/>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6" w:id="712"/>
    <w:p>
      <w:pPr>
        <w:spacing w:after="0"/>
        <w:ind w:left="0"/>
        <w:jc w:val="left"/>
      </w:pPr>
      <w:r>
        <w:rPr>
          <w:rFonts w:ascii="Times New Roman"/>
          <w:b/>
          <w:i w:val="false"/>
          <w:color w:val="000000"/>
        </w:rPr>
        <w:t xml:space="preserve"> 7-тарау. ТЫНЫҒУ УАҚЫТЫ</w:t>
      </w:r>
    </w:p>
    <w:bookmarkEnd w:id="712"/>
    <w:bookmarkStart w:name="z80" w:id="713"/>
    <w:p>
      <w:pPr>
        <w:spacing w:after="0"/>
        <w:ind w:left="0"/>
        <w:jc w:val="left"/>
      </w:pPr>
      <w:r>
        <w:rPr>
          <w:rFonts w:ascii="Times New Roman"/>
          <w:b/>
          <w:i w:val="false"/>
          <w:color w:val="000000"/>
        </w:rPr>
        <w:t xml:space="preserve"> 80-бап. Тынығу уақытының түрлері</w:t>
      </w:r>
    </w:p>
    <w:bookmarkEnd w:id="713"/>
    <w:p>
      <w:pPr>
        <w:spacing w:after="0"/>
        <w:ind w:left="0"/>
        <w:jc w:val="both"/>
      </w:pPr>
      <w:r>
        <w:rPr>
          <w:rFonts w:ascii="Times New Roman"/>
          <w:b w:val="false"/>
          <w:i w:val="false"/>
          <w:color w:val="000000"/>
          <w:sz w:val="28"/>
        </w:rPr>
        <w:t>
      Тынығу уақытының түрлері:</w:t>
      </w:r>
    </w:p>
    <w:bookmarkStart w:name="z817" w:id="714"/>
    <w:p>
      <w:pPr>
        <w:spacing w:after="0"/>
        <w:ind w:left="0"/>
        <w:jc w:val="both"/>
      </w:pPr>
      <w:r>
        <w:rPr>
          <w:rFonts w:ascii="Times New Roman"/>
          <w:b w:val="false"/>
          <w:i w:val="false"/>
          <w:color w:val="000000"/>
          <w:sz w:val="28"/>
        </w:rPr>
        <w:t>
      1) жұмыс күні (жұмыс ауысымы) ішіндегі үзілістер:</w:t>
      </w:r>
    </w:p>
    <w:bookmarkEnd w:id="714"/>
    <w:p>
      <w:pPr>
        <w:spacing w:after="0"/>
        <w:ind w:left="0"/>
        <w:jc w:val="both"/>
      </w:pPr>
      <w:r>
        <w:rPr>
          <w:rFonts w:ascii="Times New Roman"/>
          <w:b w:val="false"/>
          <w:i w:val="false"/>
          <w:color w:val="000000"/>
          <w:sz w:val="28"/>
        </w:rPr>
        <w:t>
      - тынығуға және тамақтануға арналған үзіліс;</w:t>
      </w:r>
    </w:p>
    <w:p>
      <w:pPr>
        <w:spacing w:after="0"/>
        <w:ind w:left="0"/>
        <w:jc w:val="both"/>
      </w:pPr>
      <w:r>
        <w:rPr>
          <w:rFonts w:ascii="Times New Roman"/>
          <w:b w:val="false"/>
          <w:i w:val="false"/>
          <w:color w:val="000000"/>
          <w:sz w:val="28"/>
        </w:rPr>
        <w:t>
      - ауысымішілік және арнайы үзілістер;</w:t>
      </w:r>
    </w:p>
    <w:bookmarkStart w:name="z818" w:id="715"/>
    <w:p>
      <w:pPr>
        <w:spacing w:after="0"/>
        <w:ind w:left="0"/>
        <w:jc w:val="both"/>
      </w:pPr>
      <w:r>
        <w:rPr>
          <w:rFonts w:ascii="Times New Roman"/>
          <w:b w:val="false"/>
          <w:i w:val="false"/>
          <w:color w:val="000000"/>
          <w:sz w:val="28"/>
        </w:rPr>
        <w:t>
      2) күнделікті (ауысымаралық) тынығу;</w:t>
      </w:r>
    </w:p>
    <w:bookmarkEnd w:id="715"/>
    <w:bookmarkStart w:name="z819" w:id="716"/>
    <w:p>
      <w:pPr>
        <w:spacing w:after="0"/>
        <w:ind w:left="0"/>
        <w:jc w:val="both"/>
      </w:pPr>
      <w:r>
        <w:rPr>
          <w:rFonts w:ascii="Times New Roman"/>
          <w:b w:val="false"/>
          <w:i w:val="false"/>
          <w:color w:val="000000"/>
          <w:sz w:val="28"/>
        </w:rPr>
        <w:t>
      3) демалыс күндері (вахтааралық тынығу);</w:t>
      </w:r>
    </w:p>
    <w:bookmarkEnd w:id="716"/>
    <w:bookmarkStart w:name="z820" w:id="717"/>
    <w:p>
      <w:pPr>
        <w:spacing w:after="0"/>
        <w:ind w:left="0"/>
        <w:jc w:val="both"/>
      </w:pPr>
      <w:r>
        <w:rPr>
          <w:rFonts w:ascii="Times New Roman"/>
          <w:b w:val="false"/>
          <w:i w:val="false"/>
          <w:color w:val="000000"/>
          <w:sz w:val="28"/>
        </w:rPr>
        <w:t>
      4) мереке күндері;</w:t>
      </w:r>
    </w:p>
    <w:bookmarkEnd w:id="717"/>
    <w:bookmarkStart w:name="z821" w:id="718"/>
    <w:p>
      <w:pPr>
        <w:spacing w:after="0"/>
        <w:ind w:left="0"/>
        <w:jc w:val="both"/>
      </w:pPr>
      <w:r>
        <w:rPr>
          <w:rFonts w:ascii="Times New Roman"/>
          <w:b w:val="false"/>
          <w:i w:val="false"/>
          <w:color w:val="000000"/>
          <w:sz w:val="28"/>
        </w:rPr>
        <w:t>
      5) демалыстар болып табылады.</w:t>
      </w:r>
    </w:p>
    <w:bookmarkEnd w:id="718"/>
    <w:bookmarkStart w:name="z81" w:id="719"/>
    <w:p>
      <w:pPr>
        <w:spacing w:after="0"/>
        <w:ind w:left="0"/>
        <w:jc w:val="left"/>
      </w:pPr>
      <w:r>
        <w:rPr>
          <w:rFonts w:ascii="Times New Roman"/>
          <w:b/>
          <w:i w:val="false"/>
          <w:color w:val="000000"/>
        </w:rPr>
        <w:t xml:space="preserve"> 81-бап. Тынығуға және тамақтануға арналған үзіліс</w:t>
      </w:r>
    </w:p>
    <w:bookmarkEnd w:id="719"/>
    <w:bookmarkStart w:name="z822" w:id="720"/>
    <w:p>
      <w:pPr>
        <w:spacing w:after="0"/>
        <w:ind w:left="0"/>
        <w:jc w:val="both"/>
      </w:pPr>
      <w:r>
        <w:rPr>
          <w:rFonts w:ascii="Times New Roman"/>
          <w:b w:val="false"/>
          <w:i w:val="false"/>
          <w:color w:val="000000"/>
          <w:sz w:val="28"/>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bookmarkEnd w:id="720"/>
    <w:bookmarkStart w:name="z823" w:id="721"/>
    <w:p>
      <w:pPr>
        <w:spacing w:after="0"/>
        <w:ind w:left="0"/>
        <w:jc w:val="both"/>
      </w:pP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p>
    <w:bookmarkEnd w:id="721"/>
    <w:bookmarkStart w:name="z824" w:id="722"/>
    <w:p>
      <w:pPr>
        <w:spacing w:after="0"/>
        <w:ind w:left="0"/>
        <w:jc w:val="both"/>
      </w:pP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bookmarkEnd w:id="722"/>
    <w:bookmarkStart w:name="z82" w:id="723"/>
    <w:p>
      <w:pPr>
        <w:spacing w:after="0"/>
        <w:ind w:left="0"/>
        <w:jc w:val="left"/>
      </w:pPr>
      <w:r>
        <w:rPr>
          <w:rFonts w:ascii="Times New Roman"/>
          <w:b/>
          <w:i w:val="false"/>
          <w:color w:val="000000"/>
        </w:rPr>
        <w:t xml:space="preserve"> 82-бап. Ауысымішілік және арнайы үзілістер</w:t>
      </w:r>
    </w:p>
    <w:bookmarkEnd w:id="723"/>
    <w:bookmarkStart w:name="z825" w:id="724"/>
    <w:p>
      <w:pPr>
        <w:spacing w:after="0"/>
        <w:ind w:left="0"/>
        <w:jc w:val="both"/>
      </w:pPr>
      <w:r>
        <w:rPr>
          <w:rFonts w:ascii="Times New Roman"/>
          <w:b w:val="false"/>
          <w:i w:val="false"/>
          <w:color w:val="000000"/>
          <w:sz w:val="28"/>
        </w:rPr>
        <w:t>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заңнамасында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bookmarkEnd w:id="724"/>
    <w:bookmarkStart w:name="z826" w:id="725"/>
    <w:p>
      <w:pPr>
        <w:spacing w:after="0"/>
        <w:ind w:left="0"/>
        <w:jc w:val="both"/>
      </w:pPr>
      <w:r>
        <w:rPr>
          <w:rFonts w:ascii="Times New Roman"/>
          <w:b w:val="false"/>
          <w:i w:val="false"/>
          <w:color w:val="000000"/>
          <w:sz w:val="28"/>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bookmarkEnd w:id="725"/>
    <w:bookmarkStart w:name="z827" w:id="726"/>
    <w:p>
      <w:pPr>
        <w:spacing w:after="0"/>
        <w:ind w:left="0"/>
        <w:jc w:val="both"/>
      </w:pP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726"/>
    <w:bookmarkStart w:name="z828" w:id="727"/>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727"/>
    <w:bookmarkStart w:name="z829" w:id="728"/>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беріледі.</w:t>
      </w:r>
    </w:p>
    <w:bookmarkEnd w:id="728"/>
    <w:bookmarkStart w:name="z830" w:id="72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729"/>
    <w:bookmarkStart w:name="z831" w:id="730"/>
    <w:p>
      <w:pPr>
        <w:spacing w:after="0"/>
        <w:ind w:left="0"/>
        <w:jc w:val="both"/>
      </w:pPr>
      <w:r>
        <w:rPr>
          <w:rFonts w:ascii="Times New Roman"/>
          <w:b w:val="false"/>
          <w:i w:val="false"/>
          <w:color w:val="000000"/>
          <w:sz w:val="28"/>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731"/>
    <w:p>
      <w:pPr>
        <w:spacing w:after="0"/>
        <w:ind w:left="0"/>
        <w:jc w:val="left"/>
      </w:pPr>
      <w:r>
        <w:rPr>
          <w:rFonts w:ascii="Times New Roman"/>
          <w:b/>
          <w:i w:val="false"/>
          <w:color w:val="000000"/>
        </w:rPr>
        <w:t xml:space="preserve"> 83-бап. Күнделікті (ауысымаралық) тынығудың ұзақтығы</w:t>
      </w:r>
    </w:p>
    <w:bookmarkEnd w:id="731"/>
    <w:p>
      <w:pPr>
        <w:spacing w:after="0"/>
        <w:ind w:left="0"/>
        <w:jc w:val="both"/>
      </w:pPr>
      <w:r>
        <w:rPr>
          <w:rFonts w:ascii="Times New Roman"/>
          <w:b w:val="false"/>
          <w:i w:val="false"/>
          <w:color w:val="000000"/>
          <w:sz w:val="28"/>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bookmarkStart w:name="z84" w:id="732"/>
    <w:p>
      <w:pPr>
        <w:spacing w:after="0"/>
        <w:ind w:left="0"/>
        <w:jc w:val="left"/>
      </w:pPr>
      <w:r>
        <w:rPr>
          <w:rFonts w:ascii="Times New Roman"/>
          <w:b/>
          <w:i w:val="false"/>
          <w:color w:val="000000"/>
        </w:rPr>
        <w:t xml:space="preserve"> 84-бап. Демалыс күндері</w:t>
      </w:r>
    </w:p>
    <w:bookmarkEnd w:id="732"/>
    <w:bookmarkStart w:name="z832" w:id="733"/>
    <w:p>
      <w:pPr>
        <w:spacing w:after="0"/>
        <w:ind w:left="0"/>
        <w:jc w:val="both"/>
      </w:pPr>
      <w:r>
        <w:rPr>
          <w:rFonts w:ascii="Times New Roman"/>
          <w:b w:val="false"/>
          <w:i w:val="false"/>
          <w:color w:val="000000"/>
          <w:sz w:val="28"/>
        </w:rPr>
        <w:t>
      1. Жұмыскерлерге апта сайын демалыс күндері беріледі.</w:t>
      </w:r>
    </w:p>
    <w:bookmarkEnd w:id="733"/>
    <w:bookmarkStart w:name="z833" w:id="734"/>
    <w:p>
      <w:pPr>
        <w:spacing w:after="0"/>
        <w:ind w:left="0"/>
        <w:jc w:val="both"/>
      </w:pPr>
      <w:r>
        <w:rPr>
          <w:rFonts w:ascii="Times New Roman"/>
          <w:b w:val="false"/>
          <w:i w:val="false"/>
          <w:color w:val="000000"/>
          <w:sz w:val="28"/>
        </w:rPr>
        <w:t>
      2. Бес күндік жұмыс аптасында жұмыскерлерге аптасына екі демалыс күні, ал алты күндік жұмыс аптасында – бір демалыс күні беріледі.</w:t>
      </w:r>
    </w:p>
    <w:bookmarkEnd w:id="734"/>
    <w:bookmarkStart w:name="z834" w:id="735"/>
    <w:p>
      <w:pPr>
        <w:spacing w:after="0"/>
        <w:ind w:left="0"/>
        <w:jc w:val="both"/>
      </w:pPr>
      <w:r>
        <w:rPr>
          <w:rFonts w:ascii="Times New Roman"/>
          <w:b w:val="false"/>
          <w:i w:val="false"/>
          <w:color w:val="000000"/>
          <w:sz w:val="28"/>
        </w:rPr>
        <w:t>
      3. Бес күндік және алты күндік жұмыс аптасында жексенбі жалпы демалыс күні болып табылады. Бес күндік жұмыс аптасындағы екінші демалыс күні ұжымдық шартта немесе еңбек тәртіптемесі қағидаларында белгіленеді.</w:t>
      </w:r>
    </w:p>
    <w:bookmarkEnd w:id="735"/>
    <w:bookmarkStart w:name="z835" w:id="736"/>
    <w:p>
      <w:pPr>
        <w:spacing w:after="0"/>
        <w:ind w:left="0"/>
        <w:jc w:val="both"/>
      </w:pPr>
      <w:r>
        <w:rPr>
          <w:rFonts w:ascii="Times New Roman"/>
          <w:b w:val="false"/>
          <w:i w:val="false"/>
          <w:color w:val="000000"/>
          <w:sz w:val="28"/>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bookmarkEnd w:id="736"/>
    <w:bookmarkStart w:name="z836" w:id="737"/>
    <w:p>
      <w:pPr>
        <w:spacing w:after="0"/>
        <w:ind w:left="0"/>
        <w:jc w:val="both"/>
      </w:pPr>
      <w:r>
        <w:rPr>
          <w:rFonts w:ascii="Times New Roman"/>
          <w:b w:val="false"/>
          <w:i w:val="false"/>
          <w:color w:val="000000"/>
          <w:sz w:val="28"/>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bookmarkEnd w:id="737"/>
    <w:bookmarkStart w:name="z837" w:id="738"/>
    <w:p>
      <w:pPr>
        <w:spacing w:after="0"/>
        <w:ind w:left="0"/>
        <w:jc w:val="both"/>
      </w:pPr>
      <w:r>
        <w:rPr>
          <w:rFonts w:ascii="Times New Roman"/>
          <w:b w:val="false"/>
          <w:i w:val="false"/>
          <w:color w:val="000000"/>
          <w:sz w:val="28"/>
        </w:rPr>
        <w:t>
      6. Іссапарда жүрген жұмыскер демалыс күндерін өзі жіберілген жұмыс берушінің еңбек тәртіптемесі қағидаларына сәйкес пайдаланады.</w:t>
      </w:r>
    </w:p>
    <w:bookmarkEnd w:id="738"/>
    <w:bookmarkStart w:name="z85" w:id="739"/>
    <w:p>
      <w:pPr>
        <w:spacing w:after="0"/>
        <w:ind w:left="0"/>
        <w:jc w:val="left"/>
      </w:pPr>
      <w:r>
        <w:rPr>
          <w:rFonts w:ascii="Times New Roman"/>
          <w:b/>
          <w:i w:val="false"/>
          <w:color w:val="000000"/>
        </w:rPr>
        <w:t xml:space="preserve"> 85-бап. Демалыс және мереке күндеріндегі жұмыс</w:t>
      </w:r>
    </w:p>
    <w:bookmarkEnd w:id="739"/>
    <w:bookmarkStart w:name="z838" w:id="740"/>
    <w:p>
      <w:pPr>
        <w:spacing w:after="0"/>
        <w:ind w:left="0"/>
        <w:jc w:val="both"/>
      </w:pPr>
      <w:r>
        <w:rPr>
          <w:rFonts w:ascii="Times New Roman"/>
          <w:b w:val="false"/>
          <w:i w:val="false"/>
          <w:color w:val="000000"/>
          <w:sz w:val="28"/>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bookmarkEnd w:id="74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демалыс және мереке күндеріндегі жұмысқа жұмыскердің жазбаша келісімімен немесе оның өтініші бойынша жұмыс берушінің актісі негізінде жол беріледі.</w:t>
      </w:r>
    </w:p>
    <w:bookmarkStart w:name="z839" w:id="741"/>
    <w:p>
      <w:pPr>
        <w:spacing w:after="0"/>
        <w:ind w:left="0"/>
        <w:jc w:val="both"/>
      </w:pPr>
      <w:r>
        <w:rPr>
          <w:rFonts w:ascii="Times New Roman"/>
          <w:b w:val="false"/>
          <w:i w:val="false"/>
          <w:color w:val="000000"/>
          <w:sz w:val="28"/>
        </w:rPr>
        <w:t xml:space="preserve">
      2. Демалыс және мереке күндеріндегі жұмыс үшін жұмыскердің қалауы бойынша оған басқа демалыс күні беріледі немесе осы Кодекстің </w:t>
      </w:r>
      <w:r>
        <w:rPr>
          <w:rFonts w:ascii="Times New Roman"/>
          <w:b w:val="false"/>
          <w:i w:val="false"/>
          <w:color w:val="000000"/>
          <w:sz w:val="28"/>
        </w:rPr>
        <w:t>109-бабында</w:t>
      </w:r>
      <w:r>
        <w:rPr>
          <w:rFonts w:ascii="Times New Roman"/>
          <w:b w:val="false"/>
          <w:i w:val="false"/>
          <w:color w:val="000000"/>
          <w:sz w:val="28"/>
        </w:rPr>
        <w:t xml:space="preserve"> көрсетілген мөлшерде ақы төленеді.</w:t>
      </w:r>
    </w:p>
    <w:bookmarkEnd w:id="741"/>
    <w:bookmarkStart w:name="z840" w:id="742"/>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Қазақстан Республикасының Үкіметі демалыс күндерін басқа жұмыс күндеріне ауыстыруға құқылы.</w:t>
      </w:r>
    </w:p>
    <w:bookmarkEnd w:id="742"/>
    <w:bookmarkStart w:name="z841" w:id="743"/>
    <w:p>
      <w:pPr>
        <w:spacing w:after="0"/>
        <w:ind w:left="0"/>
        <w:jc w:val="both"/>
      </w:pPr>
      <w:r>
        <w:rPr>
          <w:rFonts w:ascii="Times New Roman"/>
          <w:b w:val="false"/>
          <w:i w:val="false"/>
          <w:color w:val="000000"/>
          <w:sz w:val="28"/>
        </w:rPr>
        <w:t>
      4. Жұмыс берушіге жүктілік туралы анықтаманы ұсынған жүкті әйелдерді демалыс және мереке күндерінде жұмысқа тартуға тыйым салынады.</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744"/>
    <w:p>
      <w:pPr>
        <w:spacing w:after="0"/>
        <w:ind w:left="0"/>
        <w:jc w:val="left"/>
      </w:pPr>
      <w:r>
        <w:rPr>
          <w:rFonts w:ascii="Times New Roman"/>
          <w:b/>
          <w:i w:val="false"/>
          <w:color w:val="000000"/>
        </w:rPr>
        <w:t xml:space="preserve"> 86-бап. Жұмыскердің келісімінсіз демалыс және мереке күндері жұмысқа тартудың айрықша жағдайлары</w:t>
      </w:r>
    </w:p>
    <w:bookmarkEnd w:id="744"/>
    <w:p>
      <w:pPr>
        <w:spacing w:after="0"/>
        <w:ind w:left="0"/>
        <w:jc w:val="both"/>
      </w:pPr>
      <w:r>
        <w:rPr>
          <w:rFonts w:ascii="Times New Roman"/>
          <w:b w:val="false"/>
          <w:i w:val="false"/>
          <w:color w:val="000000"/>
          <w:sz w:val="28"/>
        </w:rPr>
        <w:t>
      Жұмыскердің келісімінсіз демалыс және мереке күндері жұмысқа тартуға мынадай жағдайларда:</w:t>
      </w:r>
    </w:p>
    <w:bookmarkStart w:name="z842" w:id="745"/>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745"/>
    <w:bookmarkStart w:name="z843" w:id="746"/>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746"/>
    <w:bookmarkStart w:name="z844" w:id="747"/>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747"/>
    <w:bookmarkStart w:name="z87" w:id="748"/>
    <w:p>
      <w:pPr>
        <w:spacing w:after="0"/>
        <w:ind w:left="0"/>
        <w:jc w:val="left"/>
      </w:pPr>
      <w:r>
        <w:rPr>
          <w:rFonts w:ascii="Times New Roman"/>
          <w:b/>
          <w:i w:val="false"/>
          <w:color w:val="000000"/>
        </w:rPr>
        <w:t xml:space="preserve"> 87-бап. Демалыс түрлері</w:t>
      </w:r>
    </w:p>
    <w:bookmarkEnd w:id="748"/>
    <w:bookmarkStart w:name="z845" w:id="749"/>
    <w:p>
      <w:pPr>
        <w:spacing w:after="0"/>
        <w:ind w:left="0"/>
        <w:jc w:val="both"/>
      </w:pPr>
      <w:r>
        <w:rPr>
          <w:rFonts w:ascii="Times New Roman"/>
          <w:b w:val="false"/>
          <w:i w:val="false"/>
          <w:color w:val="000000"/>
          <w:sz w:val="28"/>
        </w:rPr>
        <w:t>
      1. Жұмыскерлерге демалыстардың мынадай түрлері беріледі:</w:t>
      </w:r>
    </w:p>
    <w:bookmarkEnd w:id="749"/>
    <w:bookmarkStart w:name="z846" w:id="750"/>
    <w:p>
      <w:pPr>
        <w:spacing w:after="0"/>
        <w:ind w:left="0"/>
        <w:jc w:val="both"/>
      </w:pPr>
      <w:r>
        <w:rPr>
          <w:rFonts w:ascii="Times New Roman"/>
          <w:b w:val="false"/>
          <w:i w:val="false"/>
          <w:color w:val="000000"/>
          <w:sz w:val="28"/>
        </w:rPr>
        <w:t>
      1) жыл сайынғы ақы төленетін еңбек демалыстары;</w:t>
      </w:r>
    </w:p>
    <w:bookmarkEnd w:id="750"/>
    <w:bookmarkStart w:name="z847" w:id="751"/>
    <w:p>
      <w:pPr>
        <w:spacing w:after="0"/>
        <w:ind w:left="0"/>
        <w:jc w:val="both"/>
      </w:pPr>
      <w:r>
        <w:rPr>
          <w:rFonts w:ascii="Times New Roman"/>
          <w:b w:val="false"/>
          <w:i w:val="false"/>
          <w:color w:val="000000"/>
          <w:sz w:val="28"/>
        </w:rPr>
        <w:t>
      2) әлеуметтік демалыстар.</w:t>
      </w:r>
    </w:p>
    <w:bookmarkEnd w:id="751"/>
    <w:bookmarkStart w:name="z848" w:id="752"/>
    <w:p>
      <w:pPr>
        <w:spacing w:after="0"/>
        <w:ind w:left="0"/>
        <w:jc w:val="both"/>
      </w:pPr>
      <w:r>
        <w:rPr>
          <w:rFonts w:ascii="Times New Roman"/>
          <w:b w:val="false"/>
          <w:i w:val="false"/>
          <w:color w:val="000000"/>
          <w:sz w:val="28"/>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bookmarkEnd w:id="752"/>
    <w:bookmarkStart w:name="z849" w:id="753"/>
    <w:p>
      <w:pPr>
        <w:spacing w:after="0"/>
        <w:ind w:left="0"/>
        <w:jc w:val="both"/>
      </w:pPr>
      <w:r>
        <w:rPr>
          <w:rFonts w:ascii="Times New Roman"/>
          <w:b w:val="false"/>
          <w:i w:val="false"/>
          <w:color w:val="000000"/>
          <w:sz w:val="28"/>
        </w:rPr>
        <w:t>
      3. Жұмыскерлерге жыл сайынғы ақы төленетін еңбек демалысының мынадай түрлері беріледі:</w:t>
      </w:r>
    </w:p>
    <w:bookmarkEnd w:id="753"/>
    <w:bookmarkStart w:name="z850" w:id="754"/>
    <w:p>
      <w:pPr>
        <w:spacing w:after="0"/>
        <w:ind w:left="0"/>
        <w:jc w:val="both"/>
      </w:pPr>
      <w:r>
        <w:rPr>
          <w:rFonts w:ascii="Times New Roman"/>
          <w:b w:val="false"/>
          <w:i w:val="false"/>
          <w:color w:val="000000"/>
          <w:sz w:val="28"/>
        </w:rPr>
        <w:t>
      1) жыл сайынғы негізгі ақы төленетін еңбек демалысы;</w:t>
      </w:r>
    </w:p>
    <w:bookmarkEnd w:id="754"/>
    <w:bookmarkStart w:name="z851" w:id="755"/>
    <w:p>
      <w:pPr>
        <w:spacing w:after="0"/>
        <w:ind w:left="0"/>
        <w:jc w:val="both"/>
      </w:pPr>
      <w:r>
        <w:rPr>
          <w:rFonts w:ascii="Times New Roman"/>
          <w:b w:val="false"/>
          <w:i w:val="false"/>
          <w:color w:val="000000"/>
          <w:sz w:val="28"/>
        </w:rPr>
        <w:t>
      2) жыл сайынғы ақы төленетін қосымша еңбек демалысы.</w:t>
      </w:r>
    </w:p>
    <w:bookmarkEnd w:id="755"/>
    <w:bookmarkStart w:name="z852" w:id="756"/>
    <w:p>
      <w:pPr>
        <w:spacing w:after="0"/>
        <w:ind w:left="0"/>
        <w:jc w:val="both"/>
      </w:pPr>
      <w:r>
        <w:rPr>
          <w:rFonts w:ascii="Times New Roman"/>
          <w:b w:val="false"/>
          <w:i w:val="false"/>
          <w:color w:val="000000"/>
          <w:sz w:val="28"/>
        </w:rPr>
        <w:t>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756"/>
    <w:bookmarkStart w:name="z853" w:id="757"/>
    <w:p>
      <w:pPr>
        <w:spacing w:after="0"/>
        <w:ind w:left="0"/>
        <w:jc w:val="both"/>
      </w:pPr>
      <w:r>
        <w:rPr>
          <w:rFonts w:ascii="Times New Roman"/>
          <w:b w:val="false"/>
          <w:i w:val="false"/>
          <w:color w:val="000000"/>
          <w:sz w:val="28"/>
        </w:rPr>
        <w:t>
      5. Жұмыскерлерге әлеуметтік демалыстардың мынадай түрлері беріледі:</w:t>
      </w:r>
    </w:p>
    <w:bookmarkEnd w:id="757"/>
    <w:bookmarkStart w:name="z854" w:id="758"/>
    <w:p>
      <w:pPr>
        <w:spacing w:after="0"/>
        <w:ind w:left="0"/>
        <w:jc w:val="both"/>
      </w:pPr>
      <w:r>
        <w:rPr>
          <w:rFonts w:ascii="Times New Roman"/>
          <w:b w:val="false"/>
          <w:i w:val="false"/>
          <w:color w:val="000000"/>
          <w:sz w:val="28"/>
        </w:rPr>
        <w:t>
      1) жалақы сақталмайтын демалыс;</w:t>
      </w:r>
    </w:p>
    <w:bookmarkEnd w:id="758"/>
    <w:bookmarkStart w:name="z855" w:id="759"/>
    <w:p>
      <w:pPr>
        <w:spacing w:after="0"/>
        <w:ind w:left="0"/>
        <w:jc w:val="both"/>
      </w:pPr>
      <w:r>
        <w:rPr>
          <w:rFonts w:ascii="Times New Roman"/>
          <w:b w:val="false"/>
          <w:i w:val="false"/>
          <w:color w:val="000000"/>
          <w:sz w:val="28"/>
        </w:rPr>
        <w:t>
      2) оқу демалысы;</w:t>
      </w:r>
    </w:p>
    <w:bookmarkEnd w:id="759"/>
    <w:bookmarkStart w:name="z856" w:id="760"/>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760"/>
    <w:bookmarkStart w:name="z857" w:id="761"/>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761"/>
    <w:bookmarkStart w:name="z1687" w:id="762"/>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762"/>
    <w:bookmarkStart w:name="z1688" w:id="763"/>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763"/>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p>
    <w:bookmarkStart w:name="z858" w:id="764"/>
    <w:p>
      <w:pPr>
        <w:spacing w:after="0"/>
        <w:ind w:left="0"/>
        <w:jc w:val="both"/>
      </w:pPr>
      <w:r>
        <w:rPr>
          <w:rFonts w:ascii="Times New Roman"/>
          <w:b w:val="false"/>
          <w:i w:val="false"/>
          <w:color w:val="000000"/>
          <w:sz w:val="28"/>
        </w:rPr>
        <w:t>
      6. Демалыс беру жұмыс берушінің актісімен ресімделеді.</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765"/>
    <w:p>
      <w:pPr>
        <w:spacing w:after="0"/>
        <w:ind w:left="0"/>
        <w:jc w:val="left"/>
      </w:pPr>
      <w:r>
        <w:rPr>
          <w:rFonts w:ascii="Times New Roman"/>
          <w:b/>
          <w:i w:val="false"/>
          <w:color w:val="000000"/>
        </w:rPr>
        <w:t xml:space="preserve"> 88-бап. Жыл сайынғы ақы төленетін негізгі еңбек демалысының ұзақтығы</w:t>
      </w:r>
    </w:p>
    <w:bookmarkEnd w:id="765"/>
    <w:p>
      <w:pPr>
        <w:spacing w:after="0"/>
        <w:ind w:left="0"/>
        <w:jc w:val="both"/>
      </w:pPr>
      <w:r>
        <w:rPr>
          <w:rFonts w:ascii="Times New Roman"/>
          <w:b w:val="false"/>
          <w:i w:val="false"/>
          <w:color w:val="000000"/>
          <w:sz w:val="28"/>
        </w:rPr>
        <w:t>
      Егер осы Кодексте, Қазақстан Республикасының өзге де нормативтік құқықтық актілерінде,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bookmarkStart w:name="z89" w:id="766"/>
    <w:p>
      <w:pPr>
        <w:spacing w:after="0"/>
        <w:ind w:left="0"/>
        <w:jc w:val="left"/>
      </w:pPr>
      <w:r>
        <w:rPr>
          <w:rFonts w:ascii="Times New Roman"/>
          <w:b/>
          <w:i w:val="false"/>
          <w:color w:val="000000"/>
        </w:rPr>
        <w:t xml:space="preserve"> 89-бап. Жыл сайынғы ақы төленетін қосымша еңбек демалыстары</w:t>
      </w:r>
    </w:p>
    <w:bookmarkEnd w:id="766"/>
    <w:bookmarkStart w:name="z859" w:id="767"/>
    <w:p>
      <w:pPr>
        <w:spacing w:after="0"/>
        <w:ind w:left="0"/>
        <w:jc w:val="both"/>
      </w:pPr>
      <w:r>
        <w:rPr>
          <w:rFonts w:ascii="Times New Roman"/>
          <w:b w:val="false"/>
          <w:i w:val="false"/>
          <w:color w:val="000000"/>
          <w:sz w:val="28"/>
        </w:rPr>
        <w:t>
      1. Мыналарға:</w:t>
      </w:r>
    </w:p>
    <w:bookmarkEnd w:id="767"/>
    <w:bookmarkStart w:name="z860" w:id="768"/>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жұмыскерлерге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беріледі.</w:t>
      </w:r>
    </w:p>
    <w:bookmarkEnd w:id="768"/>
    <w:p>
      <w:pPr>
        <w:spacing w:after="0"/>
        <w:ind w:left="0"/>
        <w:jc w:val="both"/>
      </w:pPr>
      <w:r>
        <w:rPr>
          <w:rFonts w:ascii="Times New Roman"/>
          <w:b w:val="false"/>
          <w:i w:val="false"/>
          <w:color w:val="000000"/>
          <w:sz w:val="28"/>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pPr>
        <w:spacing w:after="0"/>
        <w:ind w:left="0"/>
        <w:jc w:val="both"/>
      </w:pPr>
      <w:r>
        <w:rPr>
          <w:rFonts w:ascii="Times New Roman"/>
          <w:b w:val="false"/>
          <w:i w:val="false"/>
          <w:color w:val="000000"/>
          <w:sz w:val="28"/>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bookmarkStart w:name="z861" w:id="769"/>
    <w:p>
      <w:pPr>
        <w:spacing w:after="0"/>
        <w:ind w:left="0"/>
        <w:jc w:val="both"/>
      </w:pPr>
      <w:r>
        <w:rPr>
          <w:rFonts w:ascii="Times New Roman"/>
          <w:b w:val="false"/>
          <w:i w:val="false"/>
          <w:color w:val="000000"/>
          <w:sz w:val="28"/>
        </w:rPr>
        <w:t>
      2) бірінші және екінші топтардағы мүгедектерге ұзақтығы кемінде күнтізбелік алты күн болатын жыл сайынғы ақы төленетін қосымша еңбек демалыстары беріледі.</w:t>
      </w:r>
    </w:p>
    <w:bookmarkEnd w:id="769"/>
    <w:bookmarkStart w:name="z862" w:id="770"/>
    <w:p>
      <w:pPr>
        <w:spacing w:after="0"/>
        <w:ind w:left="0"/>
        <w:jc w:val="both"/>
      </w:pPr>
      <w:r>
        <w:rPr>
          <w:rFonts w:ascii="Times New Roman"/>
          <w:b w:val="false"/>
          <w:i w:val="false"/>
          <w:color w:val="000000"/>
          <w:sz w:val="28"/>
        </w:rPr>
        <w:t>
      2. Жұмыскерлердің өзге санаттарына жыл сайынғы қосымша демалыс беру және оның ұзақтығы Қазақстан Республикасының заңдарында белгіленуі мүмкін.</w:t>
      </w:r>
    </w:p>
    <w:bookmarkEnd w:id="770"/>
    <w:bookmarkStart w:name="z863" w:id="771"/>
    <w:p>
      <w:pPr>
        <w:spacing w:after="0"/>
        <w:ind w:left="0"/>
        <w:jc w:val="both"/>
      </w:pPr>
      <w:r>
        <w:rPr>
          <w:rFonts w:ascii="Times New Roman"/>
          <w:b w:val="false"/>
          <w:i w:val="false"/>
          <w:color w:val="000000"/>
          <w:sz w:val="28"/>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771"/>
    <w:bookmarkStart w:name="z90" w:id="772"/>
    <w:p>
      <w:pPr>
        <w:spacing w:after="0"/>
        <w:ind w:left="0"/>
        <w:jc w:val="left"/>
      </w:pPr>
      <w:r>
        <w:rPr>
          <w:rFonts w:ascii="Times New Roman"/>
          <w:b/>
          <w:i w:val="false"/>
          <w:color w:val="000000"/>
        </w:rPr>
        <w:t xml:space="preserve"> 90-бап. Жыл сайынғы ақы төленетін еңбек демалысының ұзақтығын есептеу</w:t>
      </w:r>
    </w:p>
    <w:bookmarkEnd w:id="772"/>
    <w:bookmarkStart w:name="z864" w:id="773"/>
    <w:p>
      <w:pPr>
        <w:spacing w:after="0"/>
        <w:ind w:left="0"/>
        <w:jc w:val="both"/>
      </w:pPr>
      <w:r>
        <w:rPr>
          <w:rFonts w:ascii="Times New Roman"/>
          <w:b w:val="false"/>
          <w:i w:val="false"/>
          <w:color w:val="000000"/>
          <w:sz w:val="28"/>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bookmarkEnd w:id="773"/>
    <w:bookmarkStart w:name="z865" w:id="774"/>
    <w:p>
      <w:pPr>
        <w:spacing w:after="0"/>
        <w:ind w:left="0"/>
        <w:jc w:val="both"/>
      </w:pPr>
      <w:r>
        <w:rPr>
          <w:rFonts w:ascii="Times New Roman"/>
          <w:b w:val="false"/>
          <w:i w:val="false"/>
          <w:color w:val="000000"/>
          <w:sz w:val="28"/>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bookmarkEnd w:id="774"/>
    <w:bookmarkStart w:name="z91" w:id="775"/>
    <w:p>
      <w:pPr>
        <w:spacing w:after="0"/>
        <w:ind w:left="0"/>
        <w:jc w:val="left"/>
      </w:pPr>
      <w:r>
        <w:rPr>
          <w:rFonts w:ascii="Times New Roman"/>
          <w:b/>
          <w:i w:val="false"/>
          <w:color w:val="000000"/>
        </w:rPr>
        <w:t xml:space="preserve"> 91-бап. Жыл сайынғы ақы төленетін еңбек демалысы берілген кезде еңбек өтілін есептеу</w:t>
      </w:r>
    </w:p>
    <w:bookmarkEnd w:id="775"/>
    <w:p>
      <w:pPr>
        <w:spacing w:after="0"/>
        <w:ind w:left="0"/>
        <w:jc w:val="both"/>
      </w:pPr>
      <w:r>
        <w:rPr>
          <w:rFonts w:ascii="Times New Roman"/>
          <w:b w:val="false"/>
          <w:i w:val="false"/>
          <w:color w:val="000000"/>
          <w:sz w:val="28"/>
        </w:rPr>
        <w:t>
      Жыл сайынғы ақы төленетін еңбек демалысы берілген кезде:</w:t>
      </w:r>
    </w:p>
    <w:bookmarkStart w:name="z866" w:id="776"/>
    <w:p>
      <w:pPr>
        <w:spacing w:after="0"/>
        <w:ind w:left="0"/>
        <w:jc w:val="both"/>
      </w:pPr>
      <w:r>
        <w:rPr>
          <w:rFonts w:ascii="Times New Roman"/>
          <w:b w:val="false"/>
          <w:i w:val="false"/>
          <w:color w:val="000000"/>
          <w:sz w:val="28"/>
        </w:rPr>
        <w:t>
      1) нақты жұмыс істелген уақыт;</w:t>
      </w:r>
    </w:p>
    <w:bookmarkEnd w:id="776"/>
    <w:bookmarkStart w:name="z867" w:id="777"/>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777"/>
    <w:bookmarkStart w:name="z868" w:id="778"/>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778"/>
    <w:bookmarkStart w:name="z869" w:id="779"/>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779"/>
    <w:bookmarkStart w:name="z92" w:id="780"/>
    <w:p>
      <w:pPr>
        <w:spacing w:after="0"/>
        <w:ind w:left="0"/>
        <w:jc w:val="left"/>
      </w:pPr>
      <w:r>
        <w:rPr>
          <w:rFonts w:ascii="Times New Roman"/>
          <w:b/>
          <w:i w:val="false"/>
          <w:color w:val="000000"/>
        </w:rPr>
        <w:t xml:space="preserve"> 92-бап. Жыл сайынғы ақы төленетін еңбек демалыстарының кезеңін айқындау және оларды беру тәртібі</w:t>
      </w:r>
    </w:p>
    <w:bookmarkEnd w:id="780"/>
    <w:bookmarkStart w:name="z870" w:id="781"/>
    <w:p>
      <w:pPr>
        <w:spacing w:after="0"/>
        <w:ind w:left="0"/>
        <w:jc w:val="both"/>
      </w:pPr>
      <w:r>
        <w:rPr>
          <w:rFonts w:ascii="Times New Roman"/>
          <w:b w:val="false"/>
          <w:i w:val="false"/>
          <w:color w:val="000000"/>
          <w:sz w:val="28"/>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781"/>
    <w:bookmarkStart w:name="z871" w:id="782"/>
    <w:p>
      <w:pPr>
        <w:spacing w:after="0"/>
        <w:ind w:left="0"/>
        <w:jc w:val="both"/>
      </w:pPr>
      <w:r>
        <w:rPr>
          <w:rFonts w:ascii="Times New Roman"/>
          <w:b w:val="false"/>
          <w:i w:val="false"/>
          <w:color w:val="000000"/>
          <w:sz w:val="28"/>
        </w:rPr>
        <w:t>
      2. Жұмыс жылы жұмыскердің бірінші жұмыс күнінен бастап есептелген күнтізбелік он екі айды құрайды.</w:t>
      </w:r>
    </w:p>
    <w:bookmarkEnd w:id="782"/>
    <w:bookmarkStart w:name="z872" w:id="783"/>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bookmarkEnd w:id="783"/>
    <w:bookmarkStart w:name="z873" w:id="784"/>
    <w:p>
      <w:pPr>
        <w:spacing w:after="0"/>
        <w:ind w:left="0"/>
        <w:jc w:val="both"/>
      </w:pPr>
      <w:r>
        <w:rPr>
          <w:rFonts w:ascii="Times New Roman"/>
          <w:b w:val="false"/>
          <w:i w:val="false"/>
          <w:color w:val="000000"/>
          <w:sz w:val="28"/>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bookmarkEnd w:id="784"/>
    <w:bookmarkStart w:name="z874" w:id="785"/>
    <w:p>
      <w:pPr>
        <w:spacing w:after="0"/>
        <w:ind w:left="0"/>
        <w:jc w:val="both"/>
      </w:pPr>
      <w:r>
        <w:rPr>
          <w:rFonts w:ascii="Times New Roman"/>
          <w:b w:val="false"/>
          <w:i w:val="false"/>
          <w:color w:val="000000"/>
          <w:sz w:val="28"/>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785"/>
    <w:p>
      <w:pPr>
        <w:spacing w:after="0"/>
        <w:ind w:left="0"/>
        <w:jc w:val="both"/>
      </w:pPr>
      <w:r>
        <w:rPr>
          <w:rFonts w:ascii="Times New Roman"/>
          <w:b w:val="false"/>
          <w:i w:val="false"/>
          <w:color w:val="000000"/>
          <w:sz w:val="28"/>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bookmarkStart w:name="z875" w:id="786"/>
    <w:p>
      <w:pPr>
        <w:spacing w:after="0"/>
        <w:ind w:left="0"/>
        <w:jc w:val="both"/>
      </w:pPr>
      <w:r>
        <w:rPr>
          <w:rFonts w:ascii="Times New Roman"/>
          <w:b w:val="false"/>
          <w:i w:val="false"/>
          <w:color w:val="000000"/>
          <w:sz w:val="28"/>
        </w:rPr>
        <w:t>
      6. Демалыс беру, ауыстыру не жыл сайынғы ақы төленетін еңбек демалысынан кері шақыртып алу жұмыс берушінің актісімен ресімделеді.</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787"/>
    <w:p>
      <w:pPr>
        <w:spacing w:after="0"/>
        <w:ind w:left="0"/>
        <w:jc w:val="left"/>
      </w:pPr>
      <w:r>
        <w:rPr>
          <w:rFonts w:ascii="Times New Roman"/>
          <w:b/>
          <w:i w:val="false"/>
          <w:color w:val="000000"/>
        </w:rPr>
        <w:t xml:space="preserve"> 93-бап. Жыл сайынғы ақы төленетін еңбек демалыстарын берудің кезектілігі</w:t>
      </w:r>
    </w:p>
    <w:bookmarkEnd w:id="787"/>
    <w:bookmarkStart w:name="z876" w:id="788"/>
    <w:p>
      <w:pPr>
        <w:spacing w:after="0"/>
        <w:ind w:left="0"/>
        <w:jc w:val="both"/>
      </w:pPr>
      <w:r>
        <w:rPr>
          <w:rFonts w:ascii="Times New Roman"/>
          <w:b w:val="false"/>
          <w:i w:val="false"/>
          <w:color w:val="000000"/>
          <w:sz w:val="28"/>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bookmarkEnd w:id="788"/>
    <w:bookmarkStart w:name="z877" w:id="789"/>
    <w:p>
      <w:pPr>
        <w:spacing w:after="0"/>
        <w:ind w:left="0"/>
        <w:jc w:val="both"/>
      </w:pPr>
      <w:r>
        <w:rPr>
          <w:rFonts w:ascii="Times New Roman"/>
          <w:b w:val="false"/>
          <w:i w:val="false"/>
          <w:color w:val="000000"/>
          <w:sz w:val="28"/>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bookmarkEnd w:id="789"/>
    <w:bookmarkStart w:name="z94" w:id="790"/>
    <w:p>
      <w:pPr>
        <w:spacing w:after="0"/>
        <w:ind w:left="0"/>
        <w:jc w:val="left"/>
      </w:pPr>
      <w:r>
        <w:rPr>
          <w:rFonts w:ascii="Times New Roman"/>
          <w:b/>
          <w:i w:val="false"/>
          <w:color w:val="000000"/>
        </w:rPr>
        <w:t xml:space="preserve"> 94-бап. Жыл сайынғы ақы төленетін еңбек демалысын ауыстырудың жағдайлары мен тәртібі</w:t>
      </w:r>
    </w:p>
    <w:bookmarkEnd w:id="790"/>
    <w:bookmarkStart w:name="z878" w:id="791"/>
    <w:p>
      <w:pPr>
        <w:spacing w:after="0"/>
        <w:ind w:left="0"/>
        <w:jc w:val="both"/>
      </w:pPr>
      <w:r>
        <w:rPr>
          <w:rFonts w:ascii="Times New Roman"/>
          <w:b w:val="false"/>
          <w:i w:val="false"/>
          <w:color w:val="000000"/>
          <w:sz w:val="28"/>
        </w:rPr>
        <w:t xml:space="preserve">
      1. Жыл сайынғы ақы төленетін еңбек демалысы мынадай жағдайларда: </w:t>
      </w:r>
    </w:p>
    <w:bookmarkEnd w:id="791"/>
    <w:p>
      <w:pPr>
        <w:spacing w:after="0"/>
        <w:ind w:left="0"/>
        <w:jc w:val="both"/>
      </w:pPr>
      <w:r>
        <w:rPr>
          <w:rFonts w:ascii="Times New Roman"/>
          <w:b w:val="false"/>
          <w:i w:val="false"/>
          <w:color w:val="000000"/>
          <w:sz w:val="28"/>
        </w:rPr>
        <w:t>
      жұмыскер еңбекке уақытша қабілетсіз болғанда;</w:t>
      </w:r>
    </w:p>
    <w:p>
      <w:pPr>
        <w:spacing w:after="0"/>
        <w:ind w:left="0"/>
        <w:jc w:val="both"/>
      </w:pPr>
      <w:r>
        <w:rPr>
          <w:rFonts w:ascii="Times New Roman"/>
          <w:b w:val="false"/>
          <w:i w:val="false"/>
          <w:color w:val="000000"/>
          <w:sz w:val="28"/>
        </w:rPr>
        <w:t>
      жүктілікке және босануға байланысты демалыс кезінде толық немесе оның бір бөлігі ауыстырылады.</w:t>
      </w:r>
    </w:p>
    <w:bookmarkStart w:name="z879" w:id="79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bookmarkEnd w:id="792"/>
    <w:bookmarkStart w:name="z880" w:id="793"/>
    <w:p>
      <w:pPr>
        <w:spacing w:after="0"/>
        <w:ind w:left="0"/>
        <w:jc w:val="both"/>
      </w:pPr>
      <w:r>
        <w:rPr>
          <w:rFonts w:ascii="Times New Roman"/>
          <w:b w:val="false"/>
          <w:i w:val="false"/>
          <w:color w:val="000000"/>
          <w:sz w:val="28"/>
        </w:rPr>
        <w:t>
      3. Пайдаланылмаған жыл сайынғы ақы төленетін еңбек демалысын не оның бір бөлігін қатарынан екі жыл бойы бермеуге тыйым салынады.</w:t>
      </w:r>
    </w:p>
    <w:bookmarkEnd w:id="793"/>
    <w:bookmarkStart w:name="z95" w:id="794"/>
    <w:p>
      <w:pPr>
        <w:spacing w:after="0"/>
        <w:ind w:left="0"/>
        <w:jc w:val="left"/>
      </w:pPr>
      <w:r>
        <w:rPr>
          <w:rFonts w:ascii="Times New Roman"/>
          <w:b/>
          <w:i w:val="false"/>
          <w:color w:val="000000"/>
        </w:rPr>
        <w:t xml:space="preserve"> 95-бап. Жыл сайынғы ақы төленетін еңбек демалысынан кері шақыртып алу</w:t>
      </w:r>
    </w:p>
    <w:bookmarkEnd w:id="794"/>
    <w:bookmarkStart w:name="z881" w:id="795"/>
    <w:p>
      <w:pPr>
        <w:spacing w:after="0"/>
        <w:ind w:left="0"/>
        <w:jc w:val="both"/>
      </w:pPr>
      <w:r>
        <w:rPr>
          <w:rFonts w:ascii="Times New Roman"/>
          <w:b w:val="false"/>
          <w:i w:val="false"/>
          <w:color w:val="000000"/>
          <w:sz w:val="28"/>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bookmarkEnd w:id="795"/>
    <w:bookmarkStart w:name="z882" w:id="796"/>
    <w:p>
      <w:pPr>
        <w:spacing w:after="0"/>
        <w:ind w:left="0"/>
        <w:jc w:val="both"/>
      </w:pPr>
      <w:r>
        <w:rPr>
          <w:rFonts w:ascii="Times New Roman"/>
          <w:b w:val="false"/>
          <w:i w:val="false"/>
          <w:color w:val="000000"/>
          <w:sz w:val="28"/>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bookmarkEnd w:id="796"/>
    <w:bookmarkStart w:name="z883" w:id="797"/>
    <w:p>
      <w:pPr>
        <w:spacing w:after="0"/>
        <w:ind w:left="0"/>
        <w:jc w:val="both"/>
      </w:pPr>
      <w:r>
        <w:rPr>
          <w:rFonts w:ascii="Times New Roman"/>
          <w:b w:val="false"/>
          <w:i w:val="false"/>
          <w:color w:val="000000"/>
          <w:sz w:val="28"/>
        </w:rPr>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bookmarkEnd w:id="797"/>
    <w:bookmarkStart w:name="z884" w:id="798"/>
    <w:p>
      <w:pPr>
        <w:spacing w:after="0"/>
        <w:ind w:left="0"/>
        <w:jc w:val="both"/>
      </w:pPr>
      <w:r>
        <w:rPr>
          <w:rFonts w:ascii="Times New Roman"/>
          <w:b w:val="false"/>
          <w:i w:val="false"/>
          <w:color w:val="000000"/>
          <w:sz w:val="28"/>
        </w:rPr>
        <w:t>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 w:id="799"/>
    <w:p>
      <w:pPr>
        <w:spacing w:after="0"/>
        <w:ind w:left="0"/>
        <w:jc w:val="left"/>
      </w:pPr>
      <w:r>
        <w:rPr>
          <w:rFonts w:ascii="Times New Roman"/>
          <w:b/>
          <w:i w:val="false"/>
          <w:color w:val="000000"/>
        </w:rPr>
        <w:t xml:space="preserve"> 96-бап. Жыл сайынғы ақы төленетін еңбек демалысы құқығын іске асыру және еңбек шарты тоқтатылған кезде өтемақы төлеу</w:t>
      </w:r>
    </w:p>
    <w:bookmarkEnd w:id="799"/>
    <w:bookmarkStart w:name="z885" w:id="800"/>
    <w:p>
      <w:pPr>
        <w:spacing w:after="0"/>
        <w:ind w:left="0"/>
        <w:jc w:val="both"/>
      </w:pPr>
      <w:r>
        <w:rPr>
          <w:rFonts w:ascii="Times New Roman"/>
          <w:b w:val="false"/>
          <w:i w:val="false"/>
          <w:color w:val="000000"/>
          <w:sz w:val="28"/>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bookmarkEnd w:id="800"/>
    <w:bookmarkStart w:name="z886" w:id="801"/>
    <w:p>
      <w:pPr>
        <w:spacing w:after="0"/>
        <w:ind w:left="0"/>
        <w:jc w:val="both"/>
      </w:pPr>
      <w:r>
        <w:rPr>
          <w:rFonts w:ascii="Times New Roman"/>
          <w:b w:val="false"/>
          <w:i w:val="false"/>
          <w:color w:val="000000"/>
          <w:sz w:val="28"/>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801"/>
    <w:p>
      <w:pPr>
        <w:spacing w:after="0"/>
        <w:ind w:left="0"/>
        <w:jc w:val="both"/>
      </w:pPr>
      <w:r>
        <w:rPr>
          <w:rFonts w:ascii="Times New Roman"/>
          <w:b w:val="false"/>
          <w:i w:val="false"/>
          <w:color w:val="000000"/>
          <w:sz w:val="28"/>
        </w:rPr>
        <w:t>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 w:id="802"/>
    <w:p>
      <w:pPr>
        <w:spacing w:after="0"/>
        <w:ind w:left="0"/>
        <w:jc w:val="left"/>
      </w:pPr>
      <w:r>
        <w:rPr>
          <w:rFonts w:ascii="Times New Roman"/>
          <w:b/>
          <w:i w:val="false"/>
          <w:color w:val="000000"/>
        </w:rPr>
        <w:t xml:space="preserve"> 97-бап. Жалақы сақталмайтын демалыс</w:t>
      </w:r>
    </w:p>
    <w:bookmarkEnd w:id="802"/>
    <w:bookmarkStart w:name="z887" w:id="803"/>
    <w:p>
      <w:pPr>
        <w:spacing w:after="0"/>
        <w:ind w:left="0"/>
        <w:jc w:val="both"/>
      </w:pPr>
      <w:r>
        <w:rPr>
          <w:rFonts w:ascii="Times New Roman"/>
          <w:b w:val="false"/>
          <w:i w:val="false"/>
          <w:color w:val="000000"/>
          <w:sz w:val="28"/>
        </w:rPr>
        <w:t>
      1. Еңбек шарты тараптарының келісімі бойынша жұмыскердің өтініші негізінде оған жалақы сақталмайтын демалыс берілуі мүмкін.</w:t>
      </w:r>
    </w:p>
    <w:bookmarkEnd w:id="803"/>
    <w:bookmarkStart w:name="z888" w:id="804"/>
    <w:p>
      <w:pPr>
        <w:spacing w:after="0"/>
        <w:ind w:left="0"/>
        <w:jc w:val="both"/>
      </w:pPr>
      <w:r>
        <w:rPr>
          <w:rFonts w:ascii="Times New Roman"/>
          <w:b w:val="false"/>
          <w:i w:val="false"/>
          <w:color w:val="000000"/>
          <w:sz w:val="28"/>
        </w:rPr>
        <w:t>
      2. Жалақы сақталмайтын демалыстың ұзақтығы жұмыскер мен жұмыс берушінің арасындағы келісім бойынша айқындалады.</w:t>
      </w:r>
    </w:p>
    <w:bookmarkEnd w:id="804"/>
    <w:bookmarkStart w:name="z889" w:id="805"/>
    <w:p>
      <w:pPr>
        <w:spacing w:after="0"/>
        <w:ind w:left="0"/>
        <w:jc w:val="both"/>
      </w:pPr>
      <w:r>
        <w:rPr>
          <w:rFonts w:ascii="Times New Roman"/>
          <w:b w:val="false"/>
          <w:i w:val="false"/>
          <w:color w:val="000000"/>
          <w:sz w:val="28"/>
        </w:rPr>
        <w:t>
      3. Жұмыс беруші:</w:t>
      </w:r>
    </w:p>
    <w:bookmarkEnd w:id="805"/>
    <w:bookmarkStart w:name="z890" w:id="806"/>
    <w:p>
      <w:pPr>
        <w:spacing w:after="0"/>
        <w:ind w:left="0"/>
        <w:jc w:val="both"/>
      </w:pPr>
      <w:r>
        <w:rPr>
          <w:rFonts w:ascii="Times New Roman"/>
          <w:b w:val="false"/>
          <w:i w:val="false"/>
          <w:color w:val="000000"/>
          <w:sz w:val="28"/>
        </w:rPr>
        <w:t>
      1) неке тіркелгенде;</w:t>
      </w:r>
    </w:p>
    <w:bookmarkEnd w:id="806"/>
    <w:bookmarkStart w:name="z891" w:id="807"/>
    <w:p>
      <w:pPr>
        <w:spacing w:after="0"/>
        <w:ind w:left="0"/>
        <w:jc w:val="both"/>
      </w:pPr>
      <w:r>
        <w:rPr>
          <w:rFonts w:ascii="Times New Roman"/>
          <w:b w:val="false"/>
          <w:i w:val="false"/>
          <w:color w:val="000000"/>
          <w:sz w:val="28"/>
        </w:rPr>
        <w:t>
      2) бала туылғанда;</w:t>
      </w:r>
    </w:p>
    <w:bookmarkEnd w:id="807"/>
    <w:bookmarkStart w:name="z892" w:id="808"/>
    <w:p>
      <w:pPr>
        <w:spacing w:after="0"/>
        <w:ind w:left="0"/>
        <w:jc w:val="both"/>
      </w:pPr>
      <w:r>
        <w:rPr>
          <w:rFonts w:ascii="Times New Roman"/>
          <w:b w:val="false"/>
          <w:i w:val="false"/>
          <w:color w:val="000000"/>
          <w:sz w:val="28"/>
        </w:rPr>
        <w:t>
      3) жақын туыстары,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қайтыс болғанда;</w:t>
      </w:r>
    </w:p>
    <w:bookmarkEnd w:id="808"/>
    <w:bookmarkStart w:name="z893" w:id="809"/>
    <w:p>
      <w:pPr>
        <w:spacing w:after="0"/>
        <w:ind w:left="0"/>
        <w:jc w:val="both"/>
      </w:pPr>
      <w:r>
        <w:rPr>
          <w:rFonts w:ascii="Times New Roman"/>
          <w:b w:val="false"/>
          <w:i w:val="false"/>
          <w:color w:val="000000"/>
          <w:sz w:val="28"/>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810"/>
    <w:p>
      <w:pPr>
        <w:spacing w:after="0"/>
        <w:ind w:left="0"/>
        <w:jc w:val="left"/>
      </w:pPr>
      <w:r>
        <w:rPr>
          <w:rFonts w:ascii="Times New Roman"/>
          <w:b/>
          <w:i w:val="false"/>
          <w:color w:val="000000"/>
        </w:rPr>
        <w:t xml:space="preserve"> 98-бап. Оқу демалысы</w:t>
      </w:r>
    </w:p>
    <w:bookmarkEnd w:id="810"/>
    <w:bookmarkStart w:name="z894" w:id="811"/>
    <w:p>
      <w:pPr>
        <w:spacing w:after="0"/>
        <w:ind w:left="0"/>
        <w:jc w:val="both"/>
      </w:pPr>
      <w:r>
        <w:rPr>
          <w:rFonts w:ascii="Times New Roman"/>
          <w:b w:val="false"/>
          <w:i w:val="false"/>
          <w:color w:val="000000"/>
          <w:sz w:val="28"/>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bookmarkEnd w:id="811"/>
    <w:bookmarkStart w:name="z895" w:id="812"/>
    <w:p>
      <w:pPr>
        <w:spacing w:after="0"/>
        <w:ind w:left="0"/>
        <w:jc w:val="both"/>
      </w:pPr>
      <w:r>
        <w:rPr>
          <w:rFonts w:ascii="Times New Roman"/>
          <w:b w:val="false"/>
          <w:i w:val="false"/>
          <w:color w:val="000000"/>
          <w:sz w:val="28"/>
        </w:rPr>
        <w:t>
      2. Оқу демалысына ақы төлеу келісімдерде, ұжымдық, еңбек шарттарында, оқу шартында айқындалады.</w:t>
      </w:r>
    </w:p>
    <w:bookmarkEnd w:id="812"/>
    <w:bookmarkStart w:name="z896" w:id="813"/>
    <w:p>
      <w:pPr>
        <w:spacing w:after="0"/>
        <w:ind w:left="0"/>
        <w:jc w:val="both"/>
      </w:pPr>
      <w:r>
        <w:rPr>
          <w:rFonts w:ascii="Times New Roman"/>
          <w:b w:val="false"/>
          <w:i w:val="false"/>
          <w:color w:val="000000"/>
          <w:sz w:val="28"/>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bookmarkEnd w:id="813"/>
    <w:bookmarkStart w:name="z99" w:id="814"/>
    <w:p>
      <w:pPr>
        <w:spacing w:after="0"/>
        <w:ind w:left="0"/>
        <w:jc w:val="left"/>
      </w:pPr>
      <w:r>
        <w:rPr>
          <w:rFonts w:ascii="Times New Roman"/>
          <w:b/>
          <w:i w:val="false"/>
          <w:color w:val="000000"/>
        </w:rPr>
        <w:t xml:space="preserve"> 99-бап. Жүктілікке және бала (балаларды) тууға, жаңа туған баланы (балаларды) асырап алуға байланысты демалыстар</w:t>
      </w:r>
    </w:p>
    <w:bookmarkEnd w:id="814"/>
    <w:bookmarkStart w:name="z897" w:id="815"/>
    <w:p>
      <w:pPr>
        <w:spacing w:after="0"/>
        <w:ind w:left="0"/>
        <w:jc w:val="both"/>
      </w:pPr>
      <w:r>
        <w:rPr>
          <w:rFonts w:ascii="Times New Roman"/>
          <w:b w:val="false"/>
          <w:i w:val="false"/>
          <w:color w:val="000000"/>
          <w:sz w:val="28"/>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bookmarkEnd w:id="815"/>
    <w:bookmarkStart w:name="z898" w:id="816"/>
    <w:p>
      <w:pPr>
        <w:spacing w:after="0"/>
        <w:ind w:left="0"/>
        <w:jc w:val="both"/>
      </w:pPr>
      <w:r>
        <w:rPr>
          <w:rFonts w:ascii="Times New Roman"/>
          <w:b w:val="false"/>
          <w:i w:val="false"/>
          <w:color w:val="000000"/>
          <w:sz w:val="28"/>
        </w:rPr>
        <w:t>
      1) жүктілікке және босануға байланысты демалыс;</w:t>
      </w:r>
    </w:p>
    <w:bookmarkEnd w:id="816"/>
    <w:bookmarkStart w:name="z899" w:id="817"/>
    <w:p>
      <w:pPr>
        <w:spacing w:after="0"/>
        <w:ind w:left="0"/>
        <w:jc w:val="both"/>
      </w:pPr>
      <w:r>
        <w:rPr>
          <w:rFonts w:ascii="Times New Roman"/>
          <w:b w:val="false"/>
          <w:i w:val="false"/>
          <w:color w:val="000000"/>
          <w:sz w:val="28"/>
        </w:rPr>
        <w:t>
      2) жаңа туған баланы (балаларды) асырап алған жұмыскерлерге демалыс;</w:t>
      </w:r>
    </w:p>
    <w:bookmarkEnd w:id="817"/>
    <w:bookmarkStart w:name="z900" w:id="818"/>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w:t>
      </w:r>
    </w:p>
    <w:bookmarkEnd w:id="818"/>
    <w:bookmarkStart w:name="z901" w:id="819"/>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ресімдейді.</w:t>
      </w:r>
    </w:p>
    <w:bookmarkEnd w:id="819"/>
    <w:p>
      <w:pPr>
        <w:spacing w:after="0"/>
        <w:ind w:left="0"/>
        <w:jc w:val="both"/>
      </w:pPr>
      <w:r>
        <w:rPr>
          <w:rFonts w:ascii="Times New Roman"/>
          <w:b w:val="false"/>
          <w:i w:val="false"/>
          <w:color w:val="000000"/>
          <w:sz w:val="28"/>
        </w:rPr>
        <w:t>
      Жүктілікке және босануға байланысты демалыс ұзақтығы:</w:t>
      </w:r>
    </w:p>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pPr>
        <w:spacing w:after="0"/>
        <w:ind w:left="0"/>
        <w:jc w:val="both"/>
      </w:pPr>
      <w:r>
        <w:rPr>
          <w:rFonts w:ascii="Times New Roman"/>
          <w:b w:val="false"/>
          <w:i w:val="false"/>
          <w:color w:val="000000"/>
          <w:sz w:val="28"/>
        </w:rPr>
        <w:t>
      Әйел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bookmarkStart w:name="z902" w:id="820"/>
    <w:p>
      <w:pPr>
        <w:spacing w:after="0"/>
        <w:ind w:left="0"/>
        <w:jc w:val="both"/>
      </w:pPr>
      <w:r>
        <w:rPr>
          <w:rFonts w:ascii="Times New Roman"/>
          <w:b w:val="false"/>
          <w:i w:val="false"/>
          <w:color w:val="000000"/>
          <w:sz w:val="28"/>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820"/>
    <w:bookmarkStart w:name="z903" w:id="821"/>
    <w:p>
      <w:pPr>
        <w:spacing w:after="0"/>
        <w:ind w:left="0"/>
        <w:jc w:val="both"/>
      </w:pPr>
      <w:r>
        <w:rPr>
          <w:rFonts w:ascii="Times New Roman"/>
          <w:b w:val="false"/>
          <w:i w:val="false"/>
          <w:color w:val="000000"/>
          <w:sz w:val="28"/>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822"/>
    <w:p>
      <w:pPr>
        <w:spacing w:after="0"/>
        <w:ind w:left="0"/>
        <w:jc w:val="left"/>
      </w:pPr>
      <w:r>
        <w:rPr>
          <w:rFonts w:ascii="Times New Roman"/>
          <w:b/>
          <w:i w:val="false"/>
          <w:color w:val="000000"/>
        </w:rPr>
        <w:t xml:space="preserve"> 100-бап. Бала үш жасқа толғанға дейін оның күтіміне байланысты жалақы сақталмайтын демалыс</w:t>
      </w:r>
    </w:p>
    <w:bookmarkEnd w:id="822"/>
    <w:bookmarkStart w:name="z904" w:id="823"/>
    <w:p>
      <w:pPr>
        <w:spacing w:after="0"/>
        <w:ind w:left="0"/>
        <w:jc w:val="both"/>
      </w:pPr>
      <w:r>
        <w:rPr>
          <w:rFonts w:ascii="Times New Roman"/>
          <w:b w:val="false"/>
          <w:i w:val="false"/>
          <w:color w:val="000000"/>
          <w:sz w:val="28"/>
        </w:rPr>
        <w:t>
      1. Жұмыс беруші жұмыскерге:</w:t>
      </w:r>
    </w:p>
    <w:bookmarkEnd w:id="823"/>
    <w:bookmarkStart w:name="z905" w:id="824"/>
    <w:p>
      <w:pPr>
        <w:spacing w:after="0"/>
        <w:ind w:left="0"/>
        <w:jc w:val="both"/>
      </w:pPr>
      <w:r>
        <w:rPr>
          <w:rFonts w:ascii="Times New Roman"/>
          <w:b w:val="false"/>
          <w:i w:val="false"/>
          <w:color w:val="000000"/>
          <w:sz w:val="28"/>
        </w:rPr>
        <w:t>
      1) ата-анасының таңдауы бойынша – баланың анасына не әкесіне;</w:t>
      </w:r>
    </w:p>
    <w:bookmarkEnd w:id="824"/>
    <w:bookmarkStart w:name="z906" w:id="825"/>
    <w:p>
      <w:pPr>
        <w:spacing w:after="0"/>
        <w:ind w:left="0"/>
        <w:jc w:val="both"/>
      </w:pPr>
      <w:r>
        <w:rPr>
          <w:rFonts w:ascii="Times New Roman"/>
          <w:b w:val="false"/>
          <w:i w:val="false"/>
          <w:color w:val="000000"/>
          <w:sz w:val="28"/>
        </w:rPr>
        <w:t>
      2) баланы жалғыз тәрбиелеп отырған ата-анаға;</w:t>
      </w:r>
    </w:p>
    <w:bookmarkEnd w:id="825"/>
    <w:bookmarkStart w:name="z907" w:id="826"/>
    <w:p>
      <w:pPr>
        <w:spacing w:after="0"/>
        <w:ind w:left="0"/>
        <w:jc w:val="both"/>
      </w:pPr>
      <w:r>
        <w:rPr>
          <w:rFonts w:ascii="Times New Roman"/>
          <w:b w:val="false"/>
          <w:i w:val="false"/>
          <w:color w:val="000000"/>
          <w:sz w:val="28"/>
        </w:rPr>
        <w:t>
      3) ата-ананың қамқорлығынсыз қалған баланы іс жүзінде тәрбиелеп отырған басқа туысына не қамқоршысына;</w:t>
      </w:r>
    </w:p>
    <w:bookmarkEnd w:id="826"/>
    <w:bookmarkStart w:name="z908" w:id="827"/>
    <w:p>
      <w:pPr>
        <w:spacing w:after="0"/>
        <w:ind w:left="0"/>
        <w:jc w:val="both"/>
      </w:pPr>
      <w:r>
        <w:rPr>
          <w:rFonts w:ascii="Times New Roman"/>
          <w:b w:val="false"/>
          <w:i w:val="false"/>
          <w:color w:val="000000"/>
          <w:sz w:val="28"/>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bookmarkEnd w:id="827"/>
    <w:bookmarkStart w:name="z909" w:id="828"/>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bookmarkEnd w:id="828"/>
    <w:bookmarkStart w:name="z910" w:id="829"/>
    <w:p>
      <w:pPr>
        <w:spacing w:after="0"/>
        <w:ind w:left="0"/>
        <w:jc w:val="both"/>
      </w:pPr>
      <w:r>
        <w:rPr>
          <w:rFonts w:ascii="Times New Roman"/>
          <w:b w:val="false"/>
          <w:i w:val="false"/>
          <w:color w:val="000000"/>
          <w:sz w:val="28"/>
        </w:rPr>
        <w:t>
      Жұмыскер бала күтіміне байланысты демалысты бала үш жасқа толғанға дейін толық немесе бөліп пайдалана алады.</w:t>
      </w:r>
    </w:p>
    <w:bookmarkEnd w:id="829"/>
    <w:bookmarkStart w:name="z911" w:id="830"/>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 уақытында жұмыскердің жұмыс орны (лауазымы) сақталады.</w:t>
      </w:r>
    </w:p>
    <w:bookmarkEnd w:id="830"/>
    <w:bookmarkStart w:name="z912" w:id="831"/>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3" w:id="832"/>
    <w:p>
      <w:pPr>
        <w:spacing w:after="0"/>
        <w:ind w:left="0"/>
        <w:jc w:val="left"/>
      </w:pPr>
      <w:r>
        <w:rPr>
          <w:rFonts w:ascii="Times New Roman"/>
          <w:b/>
          <w:i w:val="false"/>
          <w:color w:val="000000"/>
        </w:rPr>
        <w:t xml:space="preserve"> 8-тарау. ЕҢБЕКТІ НОРМАЛАУ ЖӘНЕ ЕҢБЕККЕ АҚЫ ТӨЛЕУ</w:t>
      </w:r>
    </w:p>
    <w:bookmarkEnd w:id="832"/>
    <w:bookmarkStart w:name="z101" w:id="833"/>
    <w:p>
      <w:pPr>
        <w:spacing w:after="0"/>
        <w:ind w:left="0"/>
        <w:jc w:val="left"/>
      </w:pPr>
      <w:r>
        <w:rPr>
          <w:rFonts w:ascii="Times New Roman"/>
          <w:b/>
          <w:i w:val="false"/>
          <w:color w:val="000000"/>
        </w:rPr>
        <w:t xml:space="preserve"> 101-бап. Еңбекті нормалау</w:t>
      </w:r>
    </w:p>
    <w:bookmarkEnd w:id="833"/>
    <w:bookmarkStart w:name="z914" w:id="834"/>
    <w:p>
      <w:pPr>
        <w:spacing w:after="0"/>
        <w:ind w:left="0"/>
        <w:jc w:val="both"/>
      </w:pPr>
      <w:r>
        <w:rPr>
          <w:rFonts w:ascii="Times New Roman"/>
          <w:b w:val="false"/>
          <w:i w:val="false"/>
          <w:color w:val="000000"/>
          <w:sz w:val="28"/>
        </w:rPr>
        <w:t>
      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bookmarkEnd w:id="834"/>
    <w:bookmarkStart w:name="z915" w:id="835"/>
    <w:p>
      <w:pPr>
        <w:spacing w:after="0"/>
        <w:ind w:left="0"/>
        <w:jc w:val="both"/>
      </w:pPr>
      <w:r>
        <w:rPr>
          <w:rFonts w:ascii="Times New Roman"/>
          <w:b w:val="false"/>
          <w:i w:val="false"/>
          <w:color w:val="000000"/>
          <w:sz w:val="28"/>
        </w:rPr>
        <w:t>
      2. Жұмыс беруші еңбек нормаларын әзірлеуді, енгізуді, ауыстыруды және қайта қарауды еңбек жөніндегі уәкілетті мемлекеттік орган белгілеген тәртіппен жүргізеді.</w:t>
      </w:r>
    </w:p>
    <w:bookmarkEnd w:id="835"/>
    <w:bookmarkStart w:name="z916" w:id="836"/>
    <w:p>
      <w:pPr>
        <w:spacing w:after="0"/>
        <w:ind w:left="0"/>
        <w:jc w:val="both"/>
      </w:pP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836"/>
    <w:p>
      <w:pPr>
        <w:spacing w:after="0"/>
        <w:ind w:left="0"/>
        <w:jc w:val="both"/>
      </w:pPr>
      <w:r>
        <w:rPr>
          <w:rFonts w:ascii="Times New Roman"/>
          <w:b w:val="false"/>
          <w:i w:val="false"/>
          <w:color w:val="000000"/>
          <w:sz w:val="28"/>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bookmarkStart w:name="z917" w:id="837"/>
    <w:p>
      <w:pPr>
        <w:spacing w:after="0"/>
        <w:ind w:left="0"/>
        <w:jc w:val="both"/>
      </w:pPr>
      <w:r>
        <w:rPr>
          <w:rFonts w:ascii="Times New Roman"/>
          <w:b w:val="false"/>
          <w:i w:val="false"/>
          <w:color w:val="000000"/>
          <w:sz w:val="28"/>
        </w:rPr>
        <w:t>
      4. Жұмыскерлер жұмыс берушінің жаңа еңбек нормаларын енгізуі туралы кемінде бір ай бұрын хабардар етіледі.</w:t>
      </w:r>
    </w:p>
    <w:bookmarkEnd w:id="837"/>
    <w:bookmarkStart w:name="z918" w:id="838"/>
    <w:p>
      <w:pPr>
        <w:spacing w:after="0"/>
        <w:ind w:left="0"/>
        <w:jc w:val="both"/>
      </w:pPr>
      <w:r>
        <w:rPr>
          <w:rFonts w:ascii="Times New Roman"/>
          <w:b w:val="false"/>
          <w:i w:val="false"/>
          <w:color w:val="000000"/>
          <w:sz w:val="28"/>
        </w:rPr>
        <w:t>
      5. Еңбек нормаларын әзірлеу кезінде:</w:t>
      </w:r>
    </w:p>
    <w:bookmarkEnd w:id="838"/>
    <w:bookmarkStart w:name="z919" w:id="839"/>
    <w:p>
      <w:pPr>
        <w:spacing w:after="0"/>
        <w:ind w:left="0"/>
        <w:jc w:val="both"/>
      </w:pPr>
      <w:r>
        <w:rPr>
          <w:rFonts w:ascii="Times New Roman"/>
          <w:b w:val="false"/>
          <w:i w:val="false"/>
          <w:color w:val="000000"/>
          <w:sz w:val="28"/>
        </w:rPr>
        <w:t>
      1) еңбек нормаларының сапасы, оларды қажетті еңбек шығындарына оңтайлы жақындату;</w:t>
      </w:r>
    </w:p>
    <w:bookmarkEnd w:id="839"/>
    <w:bookmarkStart w:name="z920" w:id="840"/>
    <w:p>
      <w:pPr>
        <w:spacing w:after="0"/>
        <w:ind w:left="0"/>
        <w:jc w:val="both"/>
      </w:pPr>
      <w:r>
        <w:rPr>
          <w:rFonts w:ascii="Times New Roman"/>
          <w:b w:val="false"/>
          <w:i w:val="false"/>
          <w:color w:val="000000"/>
          <w:sz w:val="28"/>
        </w:rPr>
        <w:t>
      2) ұқсас ұйымдастырушылық-техникалық жағдайларда орындалатын дәл сондай жұмыстарға бірдей еңбек нормаларын белгілеу;</w:t>
      </w:r>
    </w:p>
    <w:bookmarkEnd w:id="840"/>
    <w:bookmarkStart w:name="z921" w:id="841"/>
    <w:p>
      <w:pPr>
        <w:spacing w:after="0"/>
        <w:ind w:left="0"/>
        <w:jc w:val="both"/>
      </w:pPr>
      <w:r>
        <w:rPr>
          <w:rFonts w:ascii="Times New Roman"/>
          <w:b w:val="false"/>
          <w:i w:val="false"/>
          <w:color w:val="000000"/>
          <w:sz w:val="28"/>
        </w:rPr>
        <w:t>
      3) еңбек нормаларының ғылым мен техника жетістіктері негізіндегі прогрессивтілігі;</w:t>
      </w:r>
    </w:p>
    <w:bookmarkEnd w:id="841"/>
    <w:bookmarkStart w:name="z922" w:id="842"/>
    <w:p>
      <w:pPr>
        <w:spacing w:after="0"/>
        <w:ind w:left="0"/>
        <w:jc w:val="both"/>
      </w:pPr>
      <w:r>
        <w:rPr>
          <w:rFonts w:ascii="Times New Roman"/>
          <w:b w:val="false"/>
          <w:i w:val="false"/>
          <w:color w:val="000000"/>
          <w:sz w:val="28"/>
        </w:rPr>
        <w:t>
      4) еңбек нормаларын белгілеу мүмкін және орынды болатын жұмыс түрлерін еңбекті нормалаумен қамту;</w:t>
      </w:r>
    </w:p>
    <w:bookmarkEnd w:id="842"/>
    <w:bookmarkStart w:name="z923" w:id="843"/>
    <w:p>
      <w:pPr>
        <w:spacing w:after="0"/>
        <w:ind w:left="0"/>
        <w:jc w:val="both"/>
      </w:pPr>
      <w:r>
        <w:rPr>
          <w:rFonts w:ascii="Times New Roman"/>
          <w:b w:val="false"/>
          <w:i w:val="false"/>
          <w:color w:val="000000"/>
          <w:sz w:val="28"/>
        </w:rPr>
        <w:t>
      5) еңбек нормаларының техникалық (ғылыми) негізділігі қамтамасыз етілуге тиіс.</w:t>
      </w:r>
    </w:p>
    <w:bookmarkEnd w:id="843"/>
    <w:bookmarkStart w:name="z924" w:id="844"/>
    <w:p>
      <w:pPr>
        <w:spacing w:after="0"/>
        <w:ind w:left="0"/>
        <w:jc w:val="both"/>
      </w:pPr>
      <w:r>
        <w:rPr>
          <w:rFonts w:ascii="Times New Roman"/>
          <w:b w:val="false"/>
          <w:i w:val="false"/>
          <w:color w:val="000000"/>
          <w:sz w:val="28"/>
        </w:rPr>
        <w:t>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белгілеген тәртіппен жұмыс беруші бекітеді.</w:t>
      </w:r>
    </w:p>
    <w:bookmarkEnd w:id="844"/>
    <w:bookmarkStart w:name="z925" w:id="845"/>
    <w:p>
      <w:pPr>
        <w:spacing w:after="0"/>
        <w:ind w:left="0"/>
        <w:jc w:val="both"/>
      </w:pPr>
      <w:r>
        <w:rPr>
          <w:rFonts w:ascii="Times New Roman"/>
          <w:b w:val="false"/>
          <w:i w:val="false"/>
          <w:color w:val="000000"/>
          <w:sz w:val="28"/>
        </w:rPr>
        <w:t>
      7. Еңбек жөніндегі үлгiлiк нормалар мен нормативтерді жұмыс берушілердің салалық қауымдастықтары әзірлейді және бекітеді, барлық қызмет салалары үшін еңбек жөнiндегi бірыңғай және (немесе) салааралық үлгiлiк нормалар мен нормативтерді жұмыскерлердің өкілдерімен келісу бойынша еңбек жөніндегі уәкілетті мемлекеттік орган белгілеген тәртіппен Қазақстан Республикасының Ұлттық кәсіпкерлер палатасы бекітеді.</w:t>
      </w:r>
    </w:p>
    <w:bookmarkEnd w:id="845"/>
    <w:bookmarkStart w:name="z926" w:id="846"/>
    <w:p>
      <w:pPr>
        <w:spacing w:after="0"/>
        <w:ind w:left="0"/>
        <w:jc w:val="both"/>
      </w:pPr>
      <w:r>
        <w:rPr>
          <w:rFonts w:ascii="Times New Roman"/>
          <w:b w:val="false"/>
          <w:i w:val="false"/>
          <w:color w:val="000000"/>
          <w:sz w:val="28"/>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Жұмыстар мен жұмысшы кәсіптерінің бірыңғай тарифтік-біліктілік анықтамалығы,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үлгілік біліктілік сипаттамалары негізінде белгіленеді. </w:t>
      </w:r>
    </w:p>
    <w:bookmarkEnd w:id="846"/>
    <w:bookmarkStart w:name="z102" w:id="847"/>
    <w:p>
      <w:pPr>
        <w:spacing w:after="0"/>
        <w:ind w:left="0"/>
        <w:jc w:val="left"/>
      </w:pPr>
      <w:r>
        <w:rPr>
          <w:rFonts w:ascii="Times New Roman"/>
          <w:b/>
          <w:i w:val="false"/>
          <w:color w:val="000000"/>
        </w:rPr>
        <w:t xml:space="preserve"> 102-бап. Еңбекке ақы төлеу саласындағы мемлекеттік кепілдіктер</w:t>
      </w:r>
    </w:p>
    <w:bookmarkEnd w:id="847"/>
    <w:p>
      <w:pPr>
        <w:spacing w:after="0"/>
        <w:ind w:left="0"/>
        <w:jc w:val="both"/>
      </w:pPr>
      <w:r>
        <w:rPr>
          <w:rFonts w:ascii="Times New Roman"/>
          <w:b w:val="false"/>
          <w:i w:val="false"/>
          <w:color w:val="000000"/>
          <w:sz w:val="28"/>
        </w:rPr>
        <w:t>
      Жұмыскерлердің еңбегіне ақы төлеу саласындағы мемлекеттік кепілдіктер:</w:t>
      </w:r>
    </w:p>
    <w:bookmarkStart w:name="z927" w:id="848"/>
    <w:p>
      <w:pPr>
        <w:spacing w:after="0"/>
        <w:ind w:left="0"/>
        <w:jc w:val="both"/>
      </w:pPr>
      <w:r>
        <w:rPr>
          <w:rFonts w:ascii="Times New Roman"/>
          <w:b w:val="false"/>
          <w:i w:val="false"/>
          <w:color w:val="000000"/>
          <w:sz w:val="28"/>
        </w:rPr>
        <w:t>
      1) айлық жалақының ең төмен мөлшерін;</w:t>
      </w:r>
    </w:p>
    <w:bookmarkEnd w:id="848"/>
    <w:bookmarkStart w:name="z928" w:id="849"/>
    <w:p>
      <w:pPr>
        <w:spacing w:after="0"/>
        <w:ind w:left="0"/>
        <w:jc w:val="both"/>
      </w:pPr>
      <w:r>
        <w:rPr>
          <w:rFonts w:ascii="Times New Roman"/>
          <w:b w:val="false"/>
          <w:i w:val="false"/>
          <w:color w:val="000000"/>
          <w:sz w:val="28"/>
        </w:rPr>
        <w:t>
      2) сағаттық жалақының ең төмен мөлшерін;</w:t>
      </w:r>
    </w:p>
    <w:bookmarkEnd w:id="849"/>
    <w:bookmarkStart w:name="z929" w:id="850"/>
    <w:p>
      <w:pPr>
        <w:spacing w:after="0"/>
        <w:ind w:left="0"/>
        <w:jc w:val="both"/>
      </w:pPr>
      <w:r>
        <w:rPr>
          <w:rFonts w:ascii="Times New Roman"/>
          <w:b w:val="false"/>
          <w:i w:val="false"/>
          <w:color w:val="000000"/>
          <w:sz w:val="28"/>
        </w:rPr>
        <w:t>
      3) үстеме жұмысқа ақы төлеуді;</w:t>
      </w:r>
    </w:p>
    <w:bookmarkEnd w:id="850"/>
    <w:bookmarkStart w:name="z930" w:id="851"/>
    <w:p>
      <w:pPr>
        <w:spacing w:after="0"/>
        <w:ind w:left="0"/>
        <w:jc w:val="both"/>
      </w:pPr>
      <w:r>
        <w:rPr>
          <w:rFonts w:ascii="Times New Roman"/>
          <w:b w:val="false"/>
          <w:i w:val="false"/>
          <w:color w:val="000000"/>
          <w:sz w:val="28"/>
        </w:rPr>
        <w:t>
      4) мереке және демалыс күндеріндегі жұмысқа ақы төлеуді;</w:t>
      </w:r>
    </w:p>
    <w:bookmarkEnd w:id="851"/>
    <w:bookmarkStart w:name="z931" w:id="852"/>
    <w:p>
      <w:pPr>
        <w:spacing w:after="0"/>
        <w:ind w:left="0"/>
        <w:jc w:val="both"/>
      </w:pPr>
      <w:r>
        <w:rPr>
          <w:rFonts w:ascii="Times New Roman"/>
          <w:b w:val="false"/>
          <w:i w:val="false"/>
          <w:color w:val="000000"/>
          <w:sz w:val="28"/>
        </w:rPr>
        <w:t>
      5) түнгі уақыттағы жұмысқа ақы төлеуді;</w:t>
      </w:r>
    </w:p>
    <w:bookmarkEnd w:id="852"/>
    <w:bookmarkStart w:name="z932" w:id="853"/>
    <w:p>
      <w:pPr>
        <w:spacing w:after="0"/>
        <w:ind w:left="0"/>
        <w:jc w:val="both"/>
      </w:pPr>
      <w:r>
        <w:rPr>
          <w:rFonts w:ascii="Times New Roman"/>
          <w:b w:val="false"/>
          <w:i w:val="false"/>
          <w:color w:val="000000"/>
          <w:sz w:val="28"/>
        </w:rPr>
        <w:t>
      6) жұмыскердің жалақысынан ұстап қалудың мөлшерін шектеуді;</w:t>
      </w:r>
    </w:p>
    <w:bookmarkEnd w:id="853"/>
    <w:bookmarkStart w:name="z933" w:id="854"/>
    <w:p>
      <w:pPr>
        <w:spacing w:after="0"/>
        <w:ind w:left="0"/>
        <w:jc w:val="both"/>
      </w:pPr>
      <w:r>
        <w:rPr>
          <w:rFonts w:ascii="Times New Roman"/>
          <w:b w:val="false"/>
          <w:i w:val="false"/>
          <w:color w:val="000000"/>
          <w:sz w:val="28"/>
        </w:rPr>
        <w:t>
      7) жалақы төлеудің тәртібі мен мерзімдерін қамтиды.</w:t>
      </w:r>
    </w:p>
    <w:bookmarkEnd w:id="854"/>
    <w:bookmarkStart w:name="z103" w:id="855"/>
    <w:p>
      <w:pPr>
        <w:spacing w:after="0"/>
        <w:ind w:left="0"/>
        <w:jc w:val="left"/>
      </w:pPr>
      <w:r>
        <w:rPr>
          <w:rFonts w:ascii="Times New Roman"/>
          <w:b/>
          <w:i w:val="false"/>
          <w:color w:val="000000"/>
        </w:rPr>
        <w:t xml:space="preserve"> 103-бап. Жалақының мөлшері</w:t>
      </w:r>
    </w:p>
    <w:bookmarkEnd w:id="855"/>
    <w:bookmarkStart w:name="z934" w:id="856"/>
    <w:p>
      <w:pPr>
        <w:spacing w:after="0"/>
        <w:ind w:left="0"/>
        <w:jc w:val="both"/>
      </w:pPr>
      <w:r>
        <w:rPr>
          <w:rFonts w:ascii="Times New Roman"/>
          <w:b w:val="false"/>
          <w:i w:val="false"/>
          <w:color w:val="000000"/>
          <w:sz w:val="28"/>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856"/>
    <w:p>
      <w:pPr>
        <w:spacing w:after="0"/>
        <w:ind w:left="0"/>
        <w:jc w:val="both"/>
      </w:pPr>
      <w:r>
        <w:rPr>
          <w:rFonts w:ascii="Times New Roman"/>
          <w:b w:val="false"/>
          <w:i w:val="false"/>
          <w:color w:val="000000"/>
          <w:sz w:val="28"/>
        </w:rPr>
        <w:t>
      Жалақы жұмыскерге жұмыс уақытын есепке алу бойынша жұмыс берушінің құжаттарында есепке алынған нақты жұмыс істеген уақыт үшін төленеді.</w:t>
      </w:r>
    </w:p>
    <w:bookmarkStart w:name="z935" w:id="857"/>
    <w:p>
      <w:pPr>
        <w:spacing w:after="0"/>
        <w:ind w:left="0"/>
        <w:jc w:val="both"/>
      </w:pPr>
      <w:r>
        <w:rPr>
          <w:rFonts w:ascii="Times New Roman"/>
          <w:b w:val="false"/>
          <w:i w:val="false"/>
          <w:color w:val="000000"/>
          <w:sz w:val="28"/>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857"/>
    <w:bookmarkStart w:name="z104" w:id="858"/>
    <w:p>
      <w:pPr>
        <w:spacing w:after="0"/>
        <w:ind w:left="0"/>
        <w:jc w:val="left"/>
      </w:pPr>
      <w:r>
        <w:rPr>
          <w:rFonts w:ascii="Times New Roman"/>
          <w:b/>
          <w:i w:val="false"/>
          <w:color w:val="000000"/>
        </w:rPr>
        <w:t xml:space="preserve"> 104-бап. Жалақының ең төмен мөлшерін белгілеу</w:t>
      </w:r>
    </w:p>
    <w:bookmarkEnd w:id="858"/>
    <w:bookmarkStart w:name="z936" w:id="859"/>
    <w:p>
      <w:pPr>
        <w:spacing w:after="0"/>
        <w:ind w:left="0"/>
        <w:jc w:val="both"/>
      </w:pPr>
      <w:r>
        <w:rPr>
          <w:rFonts w:ascii="Times New Roman"/>
          <w:b w:val="false"/>
          <w:i w:val="false"/>
          <w:color w:val="000000"/>
          <w:sz w:val="28"/>
        </w:rPr>
        <w:t>
      1. Тиісті қаржы жылына арналған республикалық бюджет туралы Қазақстан Республикасының заңында жыл сайын белгіленетін айлық жалақының ең төмен мөлшері ең төмен күнкөріс деңгейінен кем болмауға тиіс және ол қосымша ақылар мен үстемеақыларды, өтемақы мен әлеуметтік төлемдерді, сыйлықақылар мен басқа да ынталандырушы төлемдерді қамтымайды және жұмыс істелген уақытқа пропорционалды түрде төленеді.</w:t>
      </w:r>
    </w:p>
    <w:bookmarkEnd w:id="859"/>
    <w:bookmarkStart w:name="z937" w:id="860"/>
    <w:p>
      <w:pPr>
        <w:spacing w:after="0"/>
        <w:ind w:left="0"/>
        <w:jc w:val="both"/>
      </w:pPr>
      <w:r>
        <w:rPr>
          <w:rFonts w:ascii="Times New Roman"/>
          <w:b w:val="false"/>
          <w:i w:val="false"/>
          <w:color w:val="000000"/>
          <w:sz w:val="28"/>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bookmarkEnd w:id="860"/>
    <w:bookmarkStart w:name="z938" w:id="861"/>
    <w:p>
      <w:pPr>
        <w:spacing w:after="0"/>
        <w:ind w:left="0"/>
        <w:jc w:val="both"/>
      </w:pPr>
      <w:r>
        <w:rPr>
          <w:rFonts w:ascii="Times New Roman"/>
          <w:b w:val="false"/>
          <w:i w:val="false"/>
          <w:color w:val="000000"/>
          <w:sz w:val="28"/>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bookmarkEnd w:id="861"/>
    <w:bookmarkStart w:name="z105" w:id="862"/>
    <w:p>
      <w:pPr>
        <w:spacing w:after="0"/>
        <w:ind w:left="0"/>
        <w:jc w:val="left"/>
      </w:pPr>
      <w:r>
        <w:rPr>
          <w:rFonts w:ascii="Times New Roman"/>
          <w:b/>
          <w:i w:val="false"/>
          <w:color w:val="000000"/>
        </w:rPr>
        <w:t xml:space="preserve"> 105-бап. Ауыр жұмыстарда, еңбек жағдайлары зиянды және (немесе) қауіпті жұмыстарда істейтін жұмыскерлердің еңбегіне ақы төлеу</w:t>
      </w:r>
    </w:p>
    <w:bookmarkEnd w:id="862"/>
    <w:bookmarkStart w:name="z939" w:id="863"/>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863"/>
    <w:bookmarkStart w:name="z940" w:id="864"/>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жүзеге асырылады.</w:t>
      </w:r>
    </w:p>
    <w:bookmarkEnd w:id="864"/>
    <w:bookmarkStart w:name="z941" w:id="865"/>
    <w:p>
      <w:pPr>
        <w:spacing w:after="0"/>
        <w:ind w:left="0"/>
        <w:jc w:val="both"/>
      </w:pPr>
      <w:r>
        <w:rPr>
          <w:rFonts w:ascii="Times New Roman"/>
          <w:b w:val="false"/>
          <w:i w:val="false"/>
          <w:color w:val="000000"/>
          <w:sz w:val="28"/>
        </w:rPr>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865"/>
    <w:p>
      <w:pPr>
        <w:spacing w:after="0"/>
        <w:ind w:left="0"/>
        <w:jc w:val="both"/>
      </w:pPr>
      <w:r>
        <w:rPr>
          <w:rFonts w:ascii="Times New Roman"/>
          <w:b w:val="false"/>
          <w:i w:val="false"/>
          <w:color w:val="000000"/>
          <w:sz w:val="28"/>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bookmarkStart w:name="z106" w:id="866"/>
    <w:p>
      <w:pPr>
        <w:spacing w:after="0"/>
        <w:ind w:left="0"/>
        <w:jc w:val="left"/>
      </w:pPr>
      <w:r>
        <w:rPr>
          <w:rFonts w:ascii="Times New Roman"/>
          <w:b/>
          <w:i w:val="false"/>
          <w:color w:val="000000"/>
        </w:rPr>
        <w:t xml:space="preserve"> 106-бап. Еңбекке сағат бойынша ақы төлеу</w:t>
      </w:r>
    </w:p>
    <w:bookmarkEnd w:id="866"/>
    <w:bookmarkStart w:name="z942" w:id="867"/>
    <w:p>
      <w:pPr>
        <w:spacing w:after="0"/>
        <w:ind w:left="0"/>
        <w:jc w:val="both"/>
      </w:pPr>
      <w:r>
        <w:rPr>
          <w:rFonts w:ascii="Times New Roman"/>
          <w:b w:val="false"/>
          <w:i w:val="false"/>
          <w:color w:val="000000"/>
          <w:sz w:val="28"/>
        </w:rPr>
        <w:t>
      1. Жұмыс күні толық болмаған немесе жүктемесі толық болмаған кезде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bookmarkEnd w:id="867"/>
    <w:bookmarkStart w:name="z943" w:id="868"/>
    <w:p>
      <w:pPr>
        <w:spacing w:after="0"/>
        <w:ind w:left="0"/>
        <w:jc w:val="both"/>
      </w:pPr>
      <w:r>
        <w:rPr>
          <w:rFonts w:ascii="Times New Roman"/>
          <w:b w:val="false"/>
          <w:i w:val="false"/>
          <w:color w:val="000000"/>
          <w:sz w:val="28"/>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bookmarkEnd w:id="868"/>
    <w:bookmarkStart w:name="z107" w:id="869"/>
    <w:p>
      <w:pPr>
        <w:spacing w:after="0"/>
        <w:ind w:left="0"/>
        <w:jc w:val="left"/>
      </w:pPr>
      <w:r>
        <w:rPr>
          <w:rFonts w:ascii="Times New Roman"/>
          <w:b/>
          <w:i w:val="false"/>
          <w:color w:val="000000"/>
        </w:rPr>
        <w:t xml:space="preserve"> 107-бап. Еңбекке ақы төлеу жүйесі</w:t>
      </w:r>
    </w:p>
    <w:bookmarkEnd w:id="869"/>
    <w:bookmarkStart w:name="z944" w:id="870"/>
    <w:p>
      <w:pPr>
        <w:spacing w:after="0"/>
        <w:ind w:left="0"/>
        <w:jc w:val="both"/>
      </w:pPr>
      <w:r>
        <w:rPr>
          <w:rFonts w:ascii="Times New Roman"/>
          <w:b w:val="false"/>
          <w:i w:val="false"/>
          <w:color w:val="000000"/>
          <w:sz w:val="28"/>
        </w:rPr>
        <w:t>
      1. Жұмыскерге жалақы жұмыс берушідегі қолданыстағы еңбекке ақы төлеу жүйелеріне сәйкес еңбек шартында белгіленеді.</w:t>
      </w:r>
    </w:p>
    <w:bookmarkEnd w:id="870"/>
    <w:bookmarkStart w:name="z945" w:id="871"/>
    <w:p>
      <w:pPr>
        <w:spacing w:after="0"/>
        <w:ind w:left="0"/>
        <w:jc w:val="both"/>
      </w:pPr>
      <w:r>
        <w:rPr>
          <w:rFonts w:ascii="Times New Roman"/>
          <w:b w:val="false"/>
          <w:i w:val="false"/>
          <w:color w:val="000000"/>
          <w:sz w:val="28"/>
        </w:rPr>
        <w:t>
      2. Еңбекке ақы төлеу жүйесі еңбек, ұжымдық шарттардың талаптарында және (немесе) жұмыс берушінің актілерінде айқындалады.</w:t>
      </w:r>
    </w:p>
    <w:bookmarkEnd w:id="871"/>
    <w:bookmarkStart w:name="z946" w:id="872"/>
    <w:p>
      <w:pPr>
        <w:spacing w:after="0"/>
        <w:ind w:left="0"/>
        <w:jc w:val="both"/>
      </w:pPr>
      <w:r>
        <w:rPr>
          <w:rFonts w:ascii="Times New Roman"/>
          <w:b w:val="false"/>
          <w:i w:val="false"/>
          <w:color w:val="000000"/>
          <w:sz w:val="28"/>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bookmarkEnd w:id="872"/>
    <w:bookmarkStart w:name="z947" w:id="873"/>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bookmarkEnd w:id="873"/>
    <w:bookmarkStart w:name="z948" w:id="874"/>
    <w:p>
      <w:pPr>
        <w:spacing w:after="0"/>
        <w:ind w:left="0"/>
        <w:jc w:val="both"/>
      </w:pPr>
      <w:r>
        <w:rPr>
          <w:rFonts w:ascii="Times New Roman"/>
          <w:b w:val="false"/>
          <w:i w:val="false"/>
          <w:color w:val="000000"/>
          <w:sz w:val="28"/>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bookmarkEnd w:id="874"/>
    <w:bookmarkStart w:name="z108" w:id="875"/>
    <w:p>
      <w:pPr>
        <w:spacing w:after="0"/>
        <w:ind w:left="0"/>
        <w:jc w:val="left"/>
      </w:pPr>
      <w:r>
        <w:rPr>
          <w:rFonts w:ascii="Times New Roman"/>
          <w:b/>
          <w:i w:val="false"/>
          <w:color w:val="000000"/>
        </w:rPr>
        <w:t xml:space="preserve"> 108-бап. Үстеме жұмысқа ақы төлеу</w:t>
      </w:r>
    </w:p>
    <w:bookmarkEnd w:id="875"/>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bookmarkStart w:name="z109" w:id="876"/>
    <w:p>
      <w:pPr>
        <w:spacing w:after="0"/>
        <w:ind w:left="0"/>
        <w:jc w:val="left"/>
      </w:pPr>
      <w:r>
        <w:rPr>
          <w:rFonts w:ascii="Times New Roman"/>
          <w:b/>
          <w:i w:val="false"/>
          <w:color w:val="000000"/>
        </w:rPr>
        <w:t xml:space="preserve"> 109-бап. Мереке және демалыс күндеріндегі жұмысқа ақы төлеу</w:t>
      </w:r>
    </w:p>
    <w:bookmarkEnd w:id="876"/>
    <w:p>
      <w:pPr>
        <w:spacing w:after="0"/>
        <w:ind w:left="0"/>
        <w:jc w:val="both"/>
      </w:pPr>
      <w:r>
        <w:rPr>
          <w:rFonts w:ascii="Times New Roman"/>
          <w:b w:val="false"/>
          <w:i w:val="false"/>
          <w:color w:val="000000"/>
          <w:sz w:val="28"/>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bookmarkStart w:name="z110" w:id="877"/>
    <w:p>
      <w:pPr>
        <w:spacing w:after="0"/>
        <w:ind w:left="0"/>
        <w:jc w:val="left"/>
      </w:pPr>
      <w:r>
        <w:rPr>
          <w:rFonts w:ascii="Times New Roman"/>
          <w:b/>
          <w:i w:val="false"/>
          <w:color w:val="000000"/>
        </w:rPr>
        <w:t xml:space="preserve"> 110-бап. Түнгі уақыттағы еңбекке ақы төлеу</w:t>
      </w:r>
    </w:p>
    <w:bookmarkEnd w:id="877"/>
    <w:p>
      <w:pPr>
        <w:spacing w:after="0"/>
        <w:ind w:left="0"/>
        <w:jc w:val="both"/>
      </w:pPr>
      <w:r>
        <w:rPr>
          <w:rFonts w:ascii="Times New Roman"/>
          <w:b w:val="false"/>
          <w:i w:val="false"/>
          <w:color w:val="000000"/>
          <w:sz w:val="28"/>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pPr>
        <w:spacing w:after="0"/>
        <w:ind w:left="0"/>
        <w:jc w:val="both"/>
      </w:pPr>
      <w:r>
        <w:rPr>
          <w:rFonts w:ascii="Times New Roman"/>
          <w:b w:val="false"/>
          <w:i w:val="false"/>
          <w:color w:val="000000"/>
          <w:sz w:val="28"/>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мереке немесе демалыс күндерінің сағаттарына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 w:id="878"/>
    <w:p>
      <w:pPr>
        <w:spacing w:after="0"/>
        <w:ind w:left="0"/>
        <w:jc w:val="left"/>
      </w:pPr>
      <w:r>
        <w:rPr>
          <w:rFonts w:ascii="Times New Roman"/>
          <w:b/>
          <w:i w:val="false"/>
          <w:color w:val="000000"/>
        </w:rPr>
        <w:t xml:space="preserve"> 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bookmarkEnd w:id="878"/>
    <w:bookmarkStart w:name="z949" w:id="879"/>
    <w:p>
      <w:pPr>
        <w:spacing w:after="0"/>
        <w:ind w:left="0"/>
        <w:jc w:val="both"/>
      </w:pPr>
      <w:r>
        <w:rPr>
          <w:rFonts w:ascii="Times New Roman"/>
          <w:b w:val="false"/>
          <w:i w:val="false"/>
          <w:color w:val="000000"/>
          <w:sz w:val="28"/>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bookmarkEnd w:id="879"/>
    <w:bookmarkStart w:name="z950" w:id="880"/>
    <w:p>
      <w:pPr>
        <w:spacing w:after="0"/>
        <w:ind w:left="0"/>
        <w:jc w:val="both"/>
      </w:pPr>
      <w:r>
        <w:rPr>
          <w:rFonts w:ascii="Times New Roman"/>
          <w:b w:val="false"/>
          <w:i w:val="false"/>
          <w:color w:val="000000"/>
          <w:sz w:val="28"/>
        </w:rPr>
        <w:t>
      2. Жұмыскерлерге тапсырылатын қосымша жұмыстар:</w:t>
      </w:r>
    </w:p>
    <w:bookmarkEnd w:id="880"/>
    <w:bookmarkStart w:name="z951" w:id="881"/>
    <w:p>
      <w:pPr>
        <w:spacing w:after="0"/>
        <w:ind w:left="0"/>
        <w:jc w:val="both"/>
      </w:pPr>
      <w:r>
        <w:rPr>
          <w:rFonts w:ascii="Times New Roman"/>
          <w:b w:val="false"/>
          <w:i w:val="false"/>
          <w:color w:val="000000"/>
          <w:sz w:val="28"/>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bookmarkEnd w:id="881"/>
    <w:bookmarkStart w:name="z952" w:id="882"/>
    <w:p>
      <w:pPr>
        <w:spacing w:after="0"/>
        <w:ind w:left="0"/>
        <w:jc w:val="both"/>
      </w:pPr>
      <w:r>
        <w:rPr>
          <w:rFonts w:ascii="Times New Roman"/>
          <w:b w:val="false"/>
          <w:i w:val="false"/>
          <w:color w:val="000000"/>
          <w:sz w:val="28"/>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bookmarkEnd w:id="882"/>
    <w:bookmarkStart w:name="z953" w:id="883"/>
    <w:p>
      <w:pPr>
        <w:spacing w:after="0"/>
        <w:ind w:left="0"/>
        <w:jc w:val="both"/>
      </w:pPr>
      <w:r>
        <w:rPr>
          <w:rFonts w:ascii="Times New Roman"/>
          <w:b w:val="false"/>
          <w:i w:val="false"/>
          <w:color w:val="000000"/>
          <w:sz w:val="28"/>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883"/>
    <w:p>
      <w:pPr>
        <w:spacing w:after="0"/>
        <w:ind w:left="0"/>
        <w:jc w:val="both"/>
      </w:pPr>
      <w:r>
        <w:rPr>
          <w:rFonts w:ascii="Times New Roman"/>
          <w:b w:val="false"/>
          <w:i w:val="false"/>
          <w:color w:val="000000"/>
          <w:sz w:val="28"/>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bookmarkStart w:name="z954" w:id="884"/>
    <w:p>
      <w:pPr>
        <w:spacing w:after="0"/>
        <w:ind w:left="0"/>
        <w:jc w:val="both"/>
      </w:pPr>
      <w:r>
        <w:rPr>
          <w:rFonts w:ascii="Times New Roman"/>
          <w:b w:val="false"/>
          <w:i w:val="false"/>
          <w:color w:val="000000"/>
          <w:sz w:val="28"/>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bookmarkEnd w:id="884"/>
    <w:bookmarkStart w:name="z1675" w:id="885"/>
    <w:p>
      <w:pPr>
        <w:spacing w:after="0"/>
        <w:ind w:left="0"/>
        <w:jc w:val="both"/>
      </w:pPr>
      <w:r>
        <w:rPr>
          <w:rFonts w:ascii="Times New Roman"/>
          <w:b w:val="false"/>
          <w:i w:val="false"/>
          <w:color w:val="000000"/>
          <w:sz w:val="28"/>
        </w:rPr>
        <w:t>
      4. Екінші тарапты қосымша жұмыс тоқтағанға дейінгі үш жұмыс күнінен кешіктірмей жазбаша нысанда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885"/>
    <w:p>
      <w:pPr>
        <w:spacing w:after="0"/>
        <w:ind w:left="0"/>
        <w:jc w:val="both"/>
      </w:pPr>
      <w:r>
        <w:rPr>
          <w:rFonts w:ascii="Times New Roman"/>
          <w:b w:val="false"/>
          <w:i w:val="false"/>
          <w:color w:val="000000"/>
          <w:sz w:val="28"/>
        </w:rPr>
        <w:t>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2" w:id="886"/>
    <w:p>
      <w:pPr>
        <w:spacing w:after="0"/>
        <w:ind w:left="0"/>
        <w:jc w:val="left"/>
      </w:pPr>
      <w:r>
        <w:rPr>
          <w:rFonts w:ascii="Times New Roman"/>
          <w:b/>
          <w:i w:val="false"/>
          <w:color w:val="000000"/>
        </w:rPr>
        <w:t xml:space="preserve"> 112-бап. Бос тұрып қалу уақытына ақы төлеу</w:t>
      </w:r>
    </w:p>
    <w:bookmarkEnd w:id="886"/>
    <w:bookmarkStart w:name="z955" w:id="887"/>
    <w:p>
      <w:pPr>
        <w:spacing w:after="0"/>
        <w:ind w:left="0"/>
        <w:jc w:val="both"/>
      </w:pPr>
      <w:r>
        <w:rPr>
          <w:rFonts w:ascii="Times New Roman"/>
          <w:b w:val="false"/>
          <w:i w:val="false"/>
          <w:color w:val="000000"/>
          <w:sz w:val="28"/>
        </w:rPr>
        <w:t>
      1. Жұмыс берушіге және жұмыскерге байланысты емес себептер бойынша бос тұрып қалу уақытын ресімдеу тәртібі және бос тұрып қалу уақытына ақы төлеу талаптары еңбек, ұжымдық шарттарда айқындалады және жалақының ең төмен мөлшерінен кем болмайтын мөлшерде, ал жұмыс берушінің кінәсінен болғанда – жұмыскердің орташа жалақысының кемінде елу пайызы мөлшерінде белгіленеді.</w:t>
      </w:r>
    </w:p>
    <w:bookmarkEnd w:id="887"/>
    <w:bookmarkStart w:name="z956" w:id="888"/>
    <w:p>
      <w:pPr>
        <w:spacing w:after="0"/>
        <w:ind w:left="0"/>
        <w:jc w:val="both"/>
      </w:pPr>
      <w:r>
        <w:rPr>
          <w:rFonts w:ascii="Times New Roman"/>
          <w:b w:val="false"/>
          <w:i w:val="false"/>
          <w:color w:val="000000"/>
          <w:sz w:val="28"/>
        </w:rPr>
        <w:t>
      2. Жұмыскердің кінәсінен жол берілген бос тұрып қалу уақытына ақы төленбеуге тиіс.</w:t>
      </w:r>
    </w:p>
    <w:bookmarkEnd w:id="888"/>
    <w:bookmarkStart w:name="z113" w:id="889"/>
    <w:p>
      <w:pPr>
        <w:spacing w:after="0"/>
        <w:ind w:left="0"/>
        <w:jc w:val="left"/>
      </w:pPr>
      <w:r>
        <w:rPr>
          <w:rFonts w:ascii="Times New Roman"/>
          <w:b/>
          <w:i w:val="false"/>
          <w:color w:val="000000"/>
        </w:rPr>
        <w:t xml:space="preserve"> 113-бап. Жалақы төлеудің тәртібі мен мерзімдері</w:t>
      </w:r>
    </w:p>
    <w:bookmarkEnd w:id="889"/>
    <w:bookmarkStart w:name="z957" w:id="890"/>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bookmarkEnd w:id="890"/>
    <w:bookmarkStart w:name="z958" w:id="891"/>
    <w:p>
      <w:pPr>
        <w:spacing w:after="0"/>
        <w:ind w:left="0"/>
        <w:jc w:val="both"/>
      </w:pPr>
      <w:r>
        <w:rPr>
          <w:rFonts w:ascii="Times New Roman"/>
          <w:b w:val="false"/>
          <w:i w:val="false"/>
          <w:color w:val="000000"/>
          <w:sz w:val="28"/>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bookmarkEnd w:id="891"/>
    <w:bookmarkStart w:name="z959" w:id="892"/>
    <w:p>
      <w:pPr>
        <w:spacing w:after="0"/>
        <w:ind w:left="0"/>
        <w:jc w:val="both"/>
      </w:pPr>
      <w:r>
        <w:rPr>
          <w:rFonts w:ascii="Times New Roman"/>
          <w:b w:val="false"/>
          <w:i w:val="false"/>
          <w:color w:val="000000"/>
          <w:sz w:val="28"/>
        </w:rPr>
        <w:t>
      3. Жұмыс беруші жалақыны толық көлемде және еңбек, ұжымдық шарттарда белгіленген мерзімдерде төлемеген кезде жұмыс беруші Қазақстан Республикасының заңдарына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қайта қаржыландырудың 1,25 еселенген ресми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892"/>
    <w:bookmarkStart w:name="z960" w:id="893"/>
    <w:p>
      <w:pPr>
        <w:spacing w:after="0"/>
        <w:ind w:left="0"/>
        <w:jc w:val="both"/>
      </w:pPr>
      <w:r>
        <w:rPr>
          <w:rFonts w:ascii="Times New Roman"/>
          <w:b w:val="false"/>
          <w:i w:val="false"/>
          <w:color w:val="000000"/>
          <w:sz w:val="28"/>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893"/>
    <w:p>
      <w:pPr>
        <w:spacing w:after="0"/>
        <w:ind w:left="0"/>
        <w:jc w:val="both"/>
      </w:pPr>
      <w:r>
        <w:rPr>
          <w:rFonts w:ascii="Times New Roman"/>
          <w:b w:val="false"/>
          <w:i w:val="false"/>
          <w:color w:val="000000"/>
          <w:sz w:val="28"/>
        </w:rPr>
        <w:t>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қайта қаржыландырудың 1,25 еселенген ресми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894"/>
    <w:p>
      <w:pPr>
        <w:spacing w:after="0"/>
        <w:ind w:left="0"/>
        <w:jc w:val="left"/>
      </w:pPr>
      <w:r>
        <w:rPr>
          <w:rFonts w:ascii="Times New Roman"/>
          <w:b/>
          <w:i w:val="false"/>
          <w:color w:val="000000"/>
        </w:rPr>
        <w:t xml:space="preserve"> 114-бап. Жұмыскердің орташа жалақысын есептеу</w:t>
      </w:r>
    </w:p>
    <w:bookmarkEnd w:id="894"/>
    <w:bookmarkStart w:name="z961" w:id="895"/>
    <w:p>
      <w:pPr>
        <w:spacing w:after="0"/>
        <w:ind w:left="0"/>
        <w:jc w:val="both"/>
      </w:pPr>
      <w:r>
        <w:rPr>
          <w:rFonts w:ascii="Times New Roman"/>
          <w:b w:val="false"/>
          <w:i w:val="false"/>
          <w:color w:val="000000"/>
          <w:sz w:val="28"/>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bookmarkEnd w:id="895"/>
    <w:bookmarkStart w:name="z962" w:id="896"/>
    <w:p>
      <w:pPr>
        <w:spacing w:after="0"/>
        <w:ind w:left="0"/>
        <w:jc w:val="both"/>
      </w:pPr>
      <w:r>
        <w:rPr>
          <w:rFonts w:ascii="Times New Roman"/>
          <w:b w:val="false"/>
          <w:i w:val="false"/>
          <w:color w:val="000000"/>
          <w:sz w:val="28"/>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896"/>
    <w:p>
      <w:pPr>
        <w:spacing w:after="0"/>
        <w:ind w:left="0"/>
        <w:jc w:val="both"/>
      </w:pPr>
      <w:r>
        <w:rPr>
          <w:rFonts w:ascii="Times New Roman"/>
          <w:b w:val="false"/>
          <w:i w:val="false"/>
          <w:color w:val="000000"/>
          <w:sz w:val="28"/>
        </w:rPr>
        <w:t>
      Егер жұмыскердің жағдайын нашарлатпайтын болса, ұжымдық шартта орташа жалақыны есептеудің өзге де кезеңдері көзделуі мүмкін.</w:t>
      </w:r>
    </w:p>
    <w:bookmarkStart w:name="z963" w:id="897"/>
    <w:p>
      <w:pPr>
        <w:spacing w:after="0"/>
        <w:ind w:left="0"/>
        <w:jc w:val="both"/>
      </w:pPr>
      <w:r>
        <w:rPr>
          <w:rFonts w:ascii="Times New Roman"/>
          <w:b w:val="false"/>
          <w:i w:val="false"/>
          <w:color w:val="000000"/>
          <w:sz w:val="28"/>
        </w:rPr>
        <w:t>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белгілейді.</w:t>
      </w:r>
    </w:p>
    <w:bookmarkEnd w:id="897"/>
    <w:bookmarkStart w:name="z115" w:id="898"/>
    <w:p>
      <w:pPr>
        <w:spacing w:after="0"/>
        <w:ind w:left="0"/>
        <w:jc w:val="left"/>
      </w:pPr>
      <w:r>
        <w:rPr>
          <w:rFonts w:ascii="Times New Roman"/>
          <w:b/>
          <w:i w:val="false"/>
          <w:color w:val="000000"/>
        </w:rPr>
        <w:t xml:space="preserve"> 115-бап. Жалақыдан ұстап қалулар</w:t>
      </w:r>
    </w:p>
    <w:bookmarkEnd w:id="898"/>
    <w:bookmarkStart w:name="z964" w:id="899"/>
    <w:p>
      <w:pPr>
        <w:spacing w:after="0"/>
        <w:ind w:left="0"/>
        <w:jc w:val="both"/>
      </w:pPr>
      <w:r>
        <w:rPr>
          <w:rFonts w:ascii="Times New Roman"/>
          <w:b w:val="false"/>
          <w:i w:val="false"/>
          <w:color w:val="000000"/>
          <w:sz w:val="28"/>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bookmarkEnd w:id="899"/>
    <w:bookmarkStart w:name="z965" w:id="900"/>
    <w:p>
      <w:pPr>
        <w:spacing w:after="0"/>
        <w:ind w:left="0"/>
        <w:jc w:val="both"/>
      </w:pPr>
      <w:r>
        <w:rPr>
          <w:rFonts w:ascii="Times New Roman"/>
          <w:b w:val="false"/>
          <w:i w:val="false"/>
          <w:color w:val="000000"/>
          <w:sz w:val="28"/>
        </w:rPr>
        <w:t>
      2. Жұмыскердің өзі жұмыс істейтін ұйым алдындағы берешегін өтеу үшін оның жалақысынан ұстап қалу жұмыскерді жазбаша хабардар ете отырып:</w:t>
      </w:r>
    </w:p>
    <w:bookmarkEnd w:id="900"/>
    <w:bookmarkStart w:name="z966" w:id="901"/>
    <w:p>
      <w:pPr>
        <w:spacing w:after="0"/>
        <w:ind w:left="0"/>
        <w:jc w:val="both"/>
      </w:pP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bookmarkEnd w:id="901"/>
    <w:bookmarkStart w:name="z967" w:id="902"/>
    <w:p>
      <w:pPr>
        <w:spacing w:after="0"/>
        <w:ind w:left="0"/>
        <w:jc w:val="both"/>
      </w:pPr>
      <w:r>
        <w:rPr>
          <w:rFonts w:ascii="Times New Roman"/>
          <w:b w:val="false"/>
          <w:i w:val="false"/>
          <w:color w:val="000000"/>
          <w:sz w:val="28"/>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bookmarkEnd w:id="902"/>
    <w:bookmarkStart w:name="z968" w:id="903"/>
    <w:p>
      <w:pPr>
        <w:spacing w:after="0"/>
        <w:ind w:left="0"/>
        <w:jc w:val="both"/>
      </w:pPr>
      <w:r>
        <w:rPr>
          <w:rFonts w:ascii="Times New Roman"/>
          <w:b w:val="false"/>
          <w:i w:val="false"/>
          <w:color w:val="000000"/>
          <w:sz w:val="28"/>
        </w:rPr>
        <w:t>
      3) жалақы есебінен жұмыскерге берілген жұмыс істелмеген авансты өтеу үшін;</w:t>
      </w:r>
    </w:p>
    <w:bookmarkEnd w:id="903"/>
    <w:bookmarkStart w:name="z969" w:id="904"/>
    <w:p>
      <w:pPr>
        <w:spacing w:after="0"/>
        <w:ind w:left="0"/>
        <w:jc w:val="both"/>
      </w:pPr>
      <w:r>
        <w:rPr>
          <w:rFonts w:ascii="Times New Roman"/>
          <w:b w:val="false"/>
          <w:i w:val="false"/>
          <w:color w:val="000000"/>
          <w:sz w:val="28"/>
        </w:rPr>
        <w:t xml:space="preserve">
      4) осы Кодекстің 95-бабының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жыл сайынғы ақы төленетін еңбек демалысын ауыстыру немесе жұмыскерді одан кері шақыртып алу жағдайларында;</w:t>
      </w:r>
    </w:p>
    <w:bookmarkEnd w:id="904"/>
    <w:bookmarkStart w:name="z970" w:id="905"/>
    <w:p>
      <w:pPr>
        <w:spacing w:after="0"/>
        <w:ind w:left="0"/>
        <w:jc w:val="both"/>
      </w:pPr>
      <w:r>
        <w:rPr>
          <w:rFonts w:ascii="Times New Roman"/>
          <w:b w:val="false"/>
          <w:i w:val="false"/>
          <w:color w:val="000000"/>
          <w:sz w:val="28"/>
        </w:rPr>
        <w:t>
      5) жұмыскердің жазбаша келісуі болған кезде өзге де жағдайларда жұмыс беруші актісінің негізінде жүргізілуі мүмкін.</w:t>
      </w:r>
    </w:p>
    <w:bookmarkEnd w:id="905"/>
    <w:bookmarkStart w:name="z971" w:id="906"/>
    <w:p>
      <w:pPr>
        <w:spacing w:after="0"/>
        <w:ind w:left="0"/>
        <w:jc w:val="both"/>
      </w:pPr>
      <w:r>
        <w:rPr>
          <w:rFonts w:ascii="Times New Roman"/>
          <w:b w:val="false"/>
          <w:i w:val="false"/>
          <w:color w:val="000000"/>
          <w:sz w:val="28"/>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bookmarkEnd w:id="906"/>
    <w:bookmarkStart w:name="z972" w:id="907"/>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bookmarkEnd w:id="907"/>
    <w:bookmarkStart w:name="z116" w:id="908"/>
    <w:p>
      <w:pPr>
        <w:spacing w:after="0"/>
        <w:ind w:left="0"/>
        <w:jc w:val="left"/>
      </w:pPr>
      <w:r>
        <w:rPr>
          <w:rFonts w:ascii="Times New Roman"/>
          <w:b/>
          <w:i w:val="false"/>
          <w:color w:val="000000"/>
        </w:rPr>
        <w:t xml:space="preserve"> 116-бап. Осы тарауда пайдаланылатын ұғымдар</w:t>
      </w:r>
    </w:p>
    <w:bookmarkEnd w:id="908"/>
    <w:p>
      <w:pPr>
        <w:spacing w:after="0"/>
        <w:ind w:left="0"/>
        <w:jc w:val="both"/>
      </w:pPr>
      <w:r>
        <w:rPr>
          <w:rFonts w:ascii="Times New Roman"/>
          <w:b w:val="false"/>
          <w:i w:val="false"/>
          <w:color w:val="000000"/>
          <w:sz w:val="28"/>
        </w:rPr>
        <w:t>
      Осы тарауда мынадай ұғымдар пайдаланылады:</w:t>
      </w:r>
    </w:p>
    <w:bookmarkStart w:name="z973" w:id="909"/>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909"/>
    <w:bookmarkStart w:name="z974" w:id="910"/>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910"/>
    <w:bookmarkStart w:name="z975" w:id="911"/>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911"/>
    <w:bookmarkStart w:name="z976" w:id="912"/>
    <w:p>
      <w:pPr>
        <w:spacing w:after="0"/>
        <w:ind w:left="0"/>
        <w:jc w:val="both"/>
      </w:pPr>
      <w:r>
        <w:rPr>
          <w:rFonts w:ascii="Times New Roman"/>
          <w:b w:val="false"/>
          <w:i w:val="false"/>
          <w:color w:val="000000"/>
          <w:sz w:val="28"/>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912"/>
    <w:bookmarkStart w:name="z977" w:id="913"/>
    <w:p>
      <w:pPr>
        <w:spacing w:after="0"/>
        <w:ind w:left="0"/>
        <w:jc w:val="both"/>
      </w:pPr>
      <w:r>
        <w:rPr>
          <w:rFonts w:ascii="Times New Roman"/>
          <w:b w:val="false"/>
          <w:i w:val="false"/>
          <w:color w:val="000000"/>
          <w:sz w:val="28"/>
        </w:rPr>
        <w:t>
      5) қайта даярлау – басқа кәсіпті немесе мамандықты игеруге мүмкіндік беретін кәсіптік оқыту нысаны;</w:t>
      </w:r>
    </w:p>
    <w:bookmarkEnd w:id="913"/>
    <w:bookmarkStart w:name="z978" w:id="914"/>
    <w:p>
      <w:pPr>
        <w:spacing w:after="0"/>
        <w:ind w:left="0"/>
        <w:jc w:val="both"/>
      </w:pPr>
      <w:r>
        <w:rPr>
          <w:rFonts w:ascii="Times New Roman"/>
          <w:b w:val="false"/>
          <w:i w:val="false"/>
          <w:color w:val="000000"/>
          <w:sz w:val="28"/>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914"/>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тармақшамен толықтыру көзделген - ҚР 04.07.2018 </w:t>
      </w:r>
      <w:r>
        <w:rPr>
          <w:rFonts w:ascii="Times New Roman"/>
          <w:b w:val="false"/>
          <w:i w:val="false"/>
          <w:color w:val="ff0000"/>
          <w:sz w:val="28"/>
        </w:rPr>
        <w:t>№ 171-VІ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117" w:id="915"/>
    <w:p>
      <w:pPr>
        <w:spacing w:after="0"/>
        <w:ind w:left="0"/>
        <w:jc w:val="left"/>
      </w:pPr>
      <w:r>
        <w:rPr>
          <w:rFonts w:ascii="Times New Roman"/>
          <w:b/>
          <w:i w:val="false"/>
          <w:color w:val="000000"/>
        </w:rPr>
        <w:t xml:space="preserve"> 117-бап. Кәсіптік стандарттар және біліктілік жүйесі</w:t>
      </w:r>
    </w:p>
    <w:bookmarkEnd w:id="915"/>
    <w:bookmarkStart w:name="z979" w:id="916"/>
    <w:p>
      <w:pPr>
        <w:spacing w:after="0"/>
        <w:ind w:left="0"/>
        <w:jc w:val="both"/>
      </w:pPr>
      <w:r>
        <w:rPr>
          <w:rFonts w:ascii="Times New Roman"/>
          <w:b w:val="false"/>
          <w:i w:val="false"/>
          <w:color w:val="000000"/>
          <w:sz w:val="28"/>
        </w:rPr>
        <w:t>
      1. Ұлттық біліктілік шеңбері әрбір біліктілік деңгейі үшін кәсіби қызметтің жалпы сипаттамаларын жазудан тұрады.</w:t>
      </w:r>
    </w:p>
    <w:bookmarkEnd w:id="916"/>
    <w:p>
      <w:pPr>
        <w:spacing w:after="0"/>
        <w:ind w:left="0"/>
        <w:jc w:val="both"/>
      </w:pPr>
      <w:r>
        <w:rPr>
          <w:rFonts w:ascii="Times New Roman"/>
          <w:b w:val="false"/>
          <w:i w:val="false"/>
          <w:color w:val="000000"/>
          <w:sz w:val="28"/>
        </w:rPr>
        <w:t>
      Салалық біліктілік шеңбері орындалатын жұмыстардың күрделілігіне және пайдаланылатын білімінің, машығы мен құзыретінің сипатына қарай деңгейлер бойынша салада маманның біліктілігіне қойылатын талаптарды сыныптайды.</w:t>
      </w:r>
    </w:p>
    <w:p>
      <w:pPr>
        <w:spacing w:after="0"/>
        <w:ind w:left="0"/>
        <w:jc w:val="both"/>
      </w:pPr>
      <w:r>
        <w:rPr>
          <w:rFonts w:ascii="Times New Roman"/>
          <w:b w:val="false"/>
          <w:i w:val="false"/>
          <w:color w:val="000000"/>
          <w:sz w:val="28"/>
        </w:rPr>
        <w:t>
      Кәсіптік стандарт – кәсіби қызметтің нақты саласында біліктілік деңгейіне және құзыретке, еңбек мазмұнына, сапасына және жағдайларына қойылатын талаптарды айқындайтын стандарт.</w:t>
      </w:r>
    </w:p>
    <w:bookmarkStart w:name="z980" w:id="917"/>
    <w:p>
      <w:pPr>
        <w:spacing w:after="0"/>
        <w:ind w:left="0"/>
        <w:jc w:val="both"/>
      </w:pPr>
      <w:r>
        <w:rPr>
          <w:rFonts w:ascii="Times New Roman"/>
          <w:b w:val="false"/>
          <w:i w:val="false"/>
          <w:color w:val="000000"/>
          <w:sz w:val="28"/>
        </w:rPr>
        <w:t>
      2. Кәсіптік стандарттарды әзірлеуді, енгізуді, ауыстыруды және қайта қарауды жұмыс берушілер бірлестіктері (қауымдастықтары, одақтары) салалық біліктілік шеңберлері негізінде жүргізеді және оларды Қазақстан Республикасының Ұлттық кәсіпкерлер палатасы еңбек жөніндегі уәкілетті мемлекеттік орган белгілеген тәртіппен бекітеді.</w:t>
      </w:r>
    </w:p>
    <w:bookmarkEnd w:id="917"/>
    <w:bookmarkStart w:name="z1629" w:id="918"/>
    <w:p>
      <w:pPr>
        <w:spacing w:after="0"/>
        <w:ind w:left="0"/>
        <w:jc w:val="both"/>
      </w:pPr>
      <w:r>
        <w:rPr>
          <w:rFonts w:ascii="Times New Roman"/>
          <w:b w:val="false"/>
          <w:i w:val="false"/>
          <w:color w:val="000000"/>
          <w:sz w:val="28"/>
        </w:rPr>
        <w:t>
      2-1. Мемлекеттік заңды тұлғалар көрсететін қызметтерге кәсіптік стандарттарды әзірлеуді, бекітуді, ауыстыруды және қайта қарауды тиісті қызмет саласының мемлекеттік органдары еңбек жөніндегі уәкілетті органмен келісу бойынша жүзеге асырады.</w:t>
      </w:r>
    </w:p>
    <w:bookmarkEnd w:id="918"/>
    <w:bookmarkStart w:name="z981" w:id="919"/>
    <w:p>
      <w:pPr>
        <w:spacing w:after="0"/>
        <w:ind w:left="0"/>
        <w:jc w:val="both"/>
      </w:pPr>
      <w:r>
        <w:rPr>
          <w:rFonts w:ascii="Times New Roman"/>
          <w:b w:val="false"/>
          <w:i w:val="false"/>
          <w:color w:val="000000"/>
          <w:sz w:val="28"/>
        </w:rPr>
        <w:t>
      3. Ұлттық біліктілік шеңберін әзірлеуді және қайта қарауды еңбек жөніндегі уәкілетті мемлекеттік орган білім беру саласындағы уәкілетті органмен бірлесіп жүргізеді және әлеуметтік әріптестік пен әлеуметтік және еңбек қатынастарын реттеу жөніндегі республикалық үшжақты комиссия бекітеді.</w:t>
      </w:r>
    </w:p>
    <w:bookmarkEnd w:id="919"/>
    <w:bookmarkStart w:name="z982" w:id="920"/>
    <w:p>
      <w:pPr>
        <w:spacing w:after="0"/>
        <w:ind w:left="0"/>
        <w:jc w:val="both"/>
      </w:pPr>
      <w:r>
        <w:rPr>
          <w:rFonts w:ascii="Times New Roman"/>
          <w:b w:val="false"/>
          <w:i w:val="false"/>
          <w:color w:val="000000"/>
          <w:sz w:val="28"/>
        </w:rPr>
        <w:t>
      4. Салалық біліктілік шеңберін әзірлеуді және қайта қарауды тиісті қызмет салаларының уәкілетті мемлекеттік органдары мен жұмыс берушілер бірлестіктері (қауымдастықтары, одақтары) жүргізеді және әлеуметтік әріптестік пен әлеуметтік және еңбек қатынастарын реттеу жөніндегі салалық комиссиялар бекітеді.</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 6-тармақтармен толықтыру көзделген - ҚР 04.07.2018 </w:t>
      </w:r>
      <w:r>
        <w:rPr>
          <w:rFonts w:ascii="Times New Roman"/>
          <w:b w:val="false"/>
          <w:i w:val="false"/>
          <w:color w:val="ff0000"/>
          <w:sz w:val="28"/>
        </w:rPr>
        <w:t>№ 171-VІ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921"/>
    <w:p>
      <w:pPr>
        <w:spacing w:after="0"/>
        <w:ind w:left="0"/>
        <w:jc w:val="left"/>
      </w:pPr>
      <w:r>
        <w:rPr>
          <w:rFonts w:ascii="Times New Roman"/>
          <w:b/>
          <w:i w:val="false"/>
          <w:color w:val="000000"/>
        </w:rPr>
        <w:t xml:space="preserve"> 118-бап. Кәсіптік даярлау, қайта даярлау және біліктілікті арттыру</w:t>
      </w:r>
    </w:p>
    <w:bookmarkEnd w:id="921"/>
    <w:bookmarkStart w:name="z983" w:id="922"/>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 мен біліктілікті арттырудың қажеттілігін және оның көлемін жұмыс беруші айқындайды.</w:t>
      </w:r>
    </w:p>
    <w:bookmarkEnd w:id="922"/>
    <w:p>
      <w:pPr>
        <w:spacing w:after="0"/>
        <w:ind w:left="0"/>
        <w:jc w:val="both"/>
      </w:pPr>
      <w:r>
        <w:rPr>
          <w:rFonts w:ascii="Times New Roman"/>
          <w:b w:val="false"/>
          <w:i w:val="false"/>
          <w:color w:val="000000"/>
          <w:sz w:val="28"/>
        </w:rPr>
        <w:t>
      1-1.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сәйкестікті растау мен біліктіліктер берудің кешенді жүйесін іске асыру үшін тиісті кәсіптік стандарттар болған кезде талаптарды ескеруге тиіс.</w:t>
      </w:r>
    </w:p>
    <w:bookmarkStart w:name="z984" w:id="923"/>
    <w:p>
      <w:pPr>
        <w:spacing w:after="0"/>
        <w:ind w:left="0"/>
        <w:jc w:val="both"/>
      </w:pPr>
      <w:r>
        <w:rPr>
          <w:rFonts w:ascii="Times New Roman"/>
          <w:b w:val="false"/>
          <w:i w:val="false"/>
          <w:color w:val="000000"/>
          <w:sz w:val="28"/>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bookmarkEnd w:id="923"/>
    <w:bookmarkStart w:name="z985" w:id="924"/>
    <w:p>
      <w:pPr>
        <w:spacing w:after="0"/>
        <w:ind w:left="0"/>
        <w:jc w:val="both"/>
      </w:pPr>
      <w:r>
        <w:rPr>
          <w:rFonts w:ascii="Times New Roman"/>
          <w:b w:val="false"/>
          <w:i w:val="false"/>
          <w:color w:val="000000"/>
          <w:sz w:val="28"/>
        </w:rPr>
        <w:t>
      1) тікелей ұйымда (жұмыс берушіде);</w:t>
      </w:r>
    </w:p>
    <w:bookmarkEnd w:id="924"/>
    <w:bookmarkStart w:name="z986" w:id="925"/>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bookmarkEnd w:id="925"/>
    <w:bookmarkStart w:name="z987" w:id="926"/>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926"/>
    <w:bookmarkStart w:name="z988" w:id="927"/>
    <w:p>
      <w:pPr>
        <w:spacing w:after="0"/>
        <w:ind w:left="0"/>
        <w:jc w:val="both"/>
      </w:pPr>
      <w:r>
        <w:rPr>
          <w:rFonts w:ascii="Times New Roman"/>
          <w:b w:val="false"/>
          <w:i w:val="false"/>
          <w:color w:val="000000"/>
          <w:sz w:val="28"/>
        </w:rPr>
        <w:t>
      3. Жұмыс берушінің жолдамасы бойынша білім алушыларды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927"/>
    <w:bookmarkStart w:name="z989" w:id="928"/>
    <w:p>
      <w:pPr>
        <w:spacing w:after="0"/>
        <w:ind w:left="0"/>
        <w:jc w:val="both"/>
      </w:pPr>
      <w:r>
        <w:rPr>
          <w:rFonts w:ascii="Times New Roman"/>
          <w:b w:val="false"/>
          <w:i w:val="false"/>
          <w:color w:val="000000"/>
          <w:sz w:val="28"/>
        </w:rPr>
        <w:t>
      4. Оқыту шартында:</w:t>
      </w:r>
    </w:p>
    <w:bookmarkEnd w:id="928"/>
    <w:bookmarkStart w:name="z990" w:id="929"/>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929"/>
    <w:bookmarkStart w:name="z991" w:id="930"/>
    <w:p>
      <w:pPr>
        <w:spacing w:after="0"/>
        <w:ind w:left="0"/>
        <w:jc w:val="both"/>
      </w:pPr>
      <w:r>
        <w:rPr>
          <w:rFonts w:ascii="Times New Roman"/>
          <w:b w:val="false"/>
          <w:i w:val="false"/>
          <w:color w:val="000000"/>
          <w:sz w:val="28"/>
        </w:rPr>
        <w:t xml:space="preserve">
      2) жұмыс беруші мен білім алушының құқықтары мен міндеттері; </w:t>
      </w:r>
    </w:p>
    <w:bookmarkEnd w:id="930"/>
    <w:bookmarkStart w:name="z992" w:id="931"/>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931"/>
    <w:bookmarkStart w:name="z993" w:id="932"/>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932"/>
    <w:bookmarkStart w:name="z994" w:id="933"/>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933"/>
    <w:bookmarkStart w:name="z995" w:id="934"/>
    <w:p>
      <w:pPr>
        <w:spacing w:after="0"/>
        <w:ind w:left="0"/>
        <w:jc w:val="both"/>
      </w:pPr>
      <w:r>
        <w:rPr>
          <w:rFonts w:ascii="Times New Roman"/>
          <w:b w:val="false"/>
          <w:i w:val="false"/>
          <w:color w:val="000000"/>
          <w:sz w:val="28"/>
        </w:rPr>
        <w:t>
      6) тараптардың жауаптылығы қамтылуға тиіс.</w:t>
      </w:r>
    </w:p>
    <w:bookmarkEnd w:id="934"/>
    <w:p>
      <w:pPr>
        <w:spacing w:after="0"/>
        <w:ind w:left="0"/>
        <w:jc w:val="both"/>
      </w:pPr>
      <w:r>
        <w:rPr>
          <w:rFonts w:ascii="Times New Roman"/>
          <w:b w:val="false"/>
          <w:i w:val="false"/>
          <w:color w:val="000000"/>
          <w:sz w:val="28"/>
        </w:rPr>
        <w:t>
      Оқыту шартында тараптардың келісімімен айқындалған өзге де талаптар қамтылуы мүмкін.</w:t>
      </w:r>
    </w:p>
    <w:bookmarkStart w:name="z996" w:id="935"/>
    <w:p>
      <w:pPr>
        <w:spacing w:after="0"/>
        <w:ind w:left="0"/>
        <w:jc w:val="both"/>
      </w:pPr>
      <w:r>
        <w:rPr>
          <w:rFonts w:ascii="Times New Roman"/>
          <w:b w:val="false"/>
          <w:i w:val="false"/>
          <w:color w:val="000000"/>
          <w:sz w:val="28"/>
        </w:rPr>
        <w:t>
      5. Кәсіптік даярлаудан, қайта даярлаудан және біліктілікті арттырудан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935"/>
    <w:bookmarkStart w:name="z997" w:id="936"/>
    <w:p>
      <w:pPr>
        <w:spacing w:after="0"/>
        <w:ind w:left="0"/>
        <w:jc w:val="both"/>
      </w:pPr>
      <w:r>
        <w:rPr>
          <w:rFonts w:ascii="Times New Roman"/>
          <w:b w:val="false"/>
          <w:i w:val="false"/>
          <w:color w:val="000000"/>
          <w:sz w:val="28"/>
        </w:rPr>
        <w:t>
      6. Келісімде, ұжымдық және (немесе) еңбек шарттарында оқытуға байланысты жеңілдіктер мен өтемақы төлемдері көзделуі мүмкін.</w:t>
      </w:r>
    </w:p>
    <w:bookmarkEnd w:id="936"/>
    <w:bookmarkStart w:name="z998" w:id="937"/>
    <w:p>
      <w:pPr>
        <w:spacing w:after="0"/>
        <w:ind w:left="0"/>
        <w:jc w:val="both"/>
      </w:pPr>
      <w:r>
        <w:rPr>
          <w:rFonts w:ascii="Times New Roman"/>
          <w:b w:val="false"/>
          <w:i w:val="false"/>
          <w:color w:val="000000"/>
          <w:sz w:val="28"/>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bookmarkEnd w:id="937"/>
    <w:bookmarkStart w:name="z999" w:id="938"/>
    <w:p>
      <w:pPr>
        <w:spacing w:after="0"/>
        <w:ind w:left="0"/>
        <w:jc w:val="both"/>
      </w:pPr>
      <w:r>
        <w:rPr>
          <w:rFonts w:ascii="Times New Roman"/>
          <w:b w:val="false"/>
          <w:i w:val="false"/>
          <w:color w:val="000000"/>
          <w:sz w:val="28"/>
        </w:rPr>
        <w:t>
      8. Жұмыс берушілер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19" w:id="939"/>
    <w:p>
      <w:pPr>
        <w:spacing w:after="0"/>
        <w:ind w:left="0"/>
        <w:jc w:val="left"/>
      </w:pPr>
      <w:r>
        <w:rPr>
          <w:rFonts w:ascii="Times New Roman"/>
          <w:b/>
          <w:i w:val="false"/>
          <w:color w:val="000000"/>
        </w:rPr>
        <w:t xml:space="preserve"> 119-бап. Дуальдық оқыту</w:t>
      </w:r>
    </w:p>
    <w:bookmarkEnd w:id="939"/>
    <w:p>
      <w:pPr>
        <w:spacing w:after="0"/>
        <w:ind w:left="0"/>
        <w:jc w:val="both"/>
      </w:pPr>
      <w:r>
        <w:rPr>
          <w:rFonts w:ascii="Times New Roman"/>
          <w:b w:val="false"/>
          <w:i w:val="false"/>
          <w:color w:val="000000"/>
          <w:sz w:val="28"/>
        </w:rPr>
        <w:t>
      Дуальды оқыту білім беру саласындағы уәкілетті орган бекітетін дуальды оқыту туралы үлгілік шарттың нысаны негізінде жасалатын дуальды оқыту туралы шартқа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000" w:id="940"/>
    <w:p>
      <w:pPr>
        <w:spacing w:after="0"/>
        <w:ind w:left="0"/>
        <w:jc w:val="left"/>
      </w:pPr>
      <w:r>
        <w:rPr>
          <w:rFonts w:ascii="Times New Roman"/>
          <w:b/>
          <w:i w:val="false"/>
          <w:color w:val="000000"/>
        </w:rPr>
        <w:t xml:space="preserve"> 10-тарау. ЕҢБЕК ШАРТЫ ТАРАПТАРЫНЫҢ МАТЕРИАЛДЫҚ ЖАУАПТЫЛЫҒЫ</w:t>
      </w:r>
    </w:p>
    <w:bookmarkEnd w:id="940"/>
    <w:bookmarkStart w:name="z120" w:id="941"/>
    <w:p>
      <w:pPr>
        <w:spacing w:after="0"/>
        <w:ind w:left="0"/>
        <w:jc w:val="left"/>
      </w:pPr>
      <w:r>
        <w:rPr>
          <w:rFonts w:ascii="Times New Roman"/>
          <w:b/>
          <w:i w:val="false"/>
          <w:color w:val="000000"/>
        </w:rPr>
        <w:t xml:space="preserve"> 120-бап. Еңбек шарты тарапының келтірілген нұқсанды (зиянды) өтеу жөніндегі міндеті</w:t>
      </w:r>
    </w:p>
    <w:bookmarkEnd w:id="941"/>
    <w:bookmarkStart w:name="z1001" w:id="942"/>
    <w:p>
      <w:pPr>
        <w:spacing w:after="0"/>
        <w:ind w:left="0"/>
        <w:jc w:val="both"/>
      </w:pPr>
      <w:r>
        <w:rPr>
          <w:rFonts w:ascii="Times New Roman"/>
          <w:b w:val="false"/>
          <w:i w:val="false"/>
          <w:color w:val="000000"/>
          <w:sz w:val="28"/>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bookmarkEnd w:id="942"/>
    <w:bookmarkStart w:name="z1002" w:id="943"/>
    <w:p>
      <w:pPr>
        <w:spacing w:after="0"/>
        <w:ind w:left="0"/>
        <w:jc w:val="both"/>
      </w:pPr>
      <w:r>
        <w:rPr>
          <w:rFonts w:ascii="Times New Roman"/>
          <w:b w:val="false"/>
          <w:i w:val="false"/>
          <w:color w:val="000000"/>
          <w:sz w:val="28"/>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bookmarkEnd w:id="943"/>
    <w:bookmarkStart w:name="z1003" w:id="944"/>
    <w:p>
      <w:pPr>
        <w:spacing w:after="0"/>
        <w:ind w:left="0"/>
        <w:jc w:val="both"/>
      </w:pPr>
      <w:r>
        <w:rPr>
          <w:rFonts w:ascii="Times New Roman"/>
          <w:b w:val="false"/>
          <w:i w:val="false"/>
          <w:color w:val="000000"/>
          <w:sz w:val="28"/>
        </w:rPr>
        <w:t>
      3. Еңбек, ұжымдық шарттарда жұмыскер мен жұмыс берушінің материалдық жауаптылығы нақтылануы мүмкін.</w:t>
      </w:r>
    </w:p>
    <w:bookmarkEnd w:id="944"/>
    <w:bookmarkStart w:name="z1004" w:id="945"/>
    <w:p>
      <w:pPr>
        <w:spacing w:after="0"/>
        <w:ind w:left="0"/>
        <w:jc w:val="both"/>
      </w:pPr>
      <w:r>
        <w:rPr>
          <w:rFonts w:ascii="Times New Roman"/>
          <w:b w:val="false"/>
          <w:i w:val="false"/>
          <w:color w:val="000000"/>
          <w:sz w:val="28"/>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bookmarkEnd w:id="945"/>
    <w:bookmarkStart w:name="z121" w:id="946"/>
    <w:p>
      <w:pPr>
        <w:spacing w:after="0"/>
        <w:ind w:left="0"/>
        <w:jc w:val="left"/>
      </w:pPr>
      <w:r>
        <w:rPr>
          <w:rFonts w:ascii="Times New Roman"/>
          <w:b/>
          <w:i w:val="false"/>
          <w:color w:val="000000"/>
        </w:rPr>
        <w:t xml:space="preserve"> 121-бап. Жұмыскерді еңбек ету мүмкіндігінен заңсыз айыру арқылы оған келтірген нұқсан үшін жұмыс берушінің материалдық жауаптылығы</w:t>
      </w:r>
    </w:p>
    <w:bookmarkEnd w:id="946"/>
    <w:bookmarkStart w:name="z1005" w:id="947"/>
    <w:p>
      <w:pPr>
        <w:spacing w:after="0"/>
        <w:ind w:left="0"/>
        <w:jc w:val="both"/>
      </w:pPr>
      <w:r>
        <w:rPr>
          <w:rFonts w:ascii="Times New Roman"/>
          <w:b w:val="false"/>
          <w:i w:val="false"/>
          <w:color w:val="000000"/>
          <w:sz w:val="28"/>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bookmarkEnd w:id="947"/>
    <w:bookmarkStart w:name="z1006" w:id="948"/>
    <w:p>
      <w:pPr>
        <w:spacing w:after="0"/>
        <w:ind w:left="0"/>
        <w:jc w:val="both"/>
      </w:pPr>
      <w:r>
        <w:rPr>
          <w:rFonts w:ascii="Times New Roman"/>
          <w:b w:val="false"/>
          <w:i w:val="false"/>
          <w:color w:val="000000"/>
          <w:sz w:val="28"/>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bookmarkEnd w:id="948"/>
    <w:bookmarkStart w:name="z122" w:id="949"/>
    <w:p>
      <w:pPr>
        <w:spacing w:after="0"/>
        <w:ind w:left="0"/>
        <w:jc w:val="left"/>
      </w:pPr>
      <w:r>
        <w:rPr>
          <w:rFonts w:ascii="Times New Roman"/>
          <w:b/>
          <w:i w:val="false"/>
          <w:color w:val="000000"/>
        </w:rPr>
        <w:t xml:space="preserve"> 122-бап. Жұмыскердің өміріне және (немесе) денсаулығына келтірілген зиян үшін жұмыс берушінің материалдық жауаптылығы</w:t>
      </w:r>
    </w:p>
    <w:bookmarkEnd w:id="949"/>
    <w:bookmarkStart w:name="z1007" w:id="950"/>
    <w:p>
      <w:pPr>
        <w:spacing w:after="0"/>
        <w:ind w:left="0"/>
        <w:jc w:val="both"/>
      </w:pPr>
      <w:r>
        <w:rPr>
          <w:rFonts w:ascii="Times New Roman"/>
          <w:b w:val="false"/>
          <w:i w:val="false"/>
          <w:color w:val="000000"/>
          <w:sz w:val="28"/>
        </w:rPr>
        <w:t>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заңнамасында көзделген көлемде және тәртіппен өтеуге міндетті.</w:t>
      </w:r>
    </w:p>
    <w:bookmarkEnd w:id="950"/>
    <w:bookmarkStart w:name="z1008" w:id="95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bookmarkEnd w:id="951"/>
    <w:bookmarkStart w:name="z1009" w:id="952"/>
    <w:p>
      <w:pPr>
        <w:spacing w:after="0"/>
        <w:ind w:left="0"/>
        <w:jc w:val="both"/>
      </w:pPr>
      <w:r>
        <w:rPr>
          <w:rFonts w:ascii="Times New Roman"/>
          <w:b w:val="false"/>
          <w:i w:val="false"/>
          <w:color w:val="000000"/>
          <w:sz w:val="28"/>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952"/>
    <w:p>
      <w:pPr>
        <w:spacing w:after="0"/>
        <w:ind w:left="0"/>
        <w:jc w:val="both"/>
      </w:pPr>
      <w:r>
        <w:rPr>
          <w:rFonts w:ascii="Times New Roman"/>
          <w:b w:val="false"/>
          <w:i w:val="false"/>
          <w:color w:val="000000"/>
          <w:sz w:val="28"/>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30.06.2017 </w:t>
      </w:r>
      <w:r>
        <w:rPr>
          <w:rFonts w:ascii="Times New Roman"/>
          <w:b w:val="false"/>
          <w:i w:val="false"/>
          <w:color w:val="000000"/>
          <w:sz w:val="28"/>
        </w:rPr>
        <w:t>№ 80-VI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3" w:id="953"/>
    <w:p>
      <w:pPr>
        <w:spacing w:after="0"/>
        <w:ind w:left="0"/>
        <w:jc w:val="left"/>
      </w:pPr>
      <w:r>
        <w:rPr>
          <w:rFonts w:ascii="Times New Roman"/>
          <w:b/>
          <w:i w:val="false"/>
          <w:color w:val="000000"/>
        </w:rPr>
        <w:t xml:space="preserve"> 123-бап. Жұмыс берушіге нұқсан келтіргені үшін жұмыскердің материалдық жауаптылығы</w:t>
      </w:r>
    </w:p>
    <w:bookmarkEnd w:id="953"/>
    <w:bookmarkStart w:name="z1010" w:id="954"/>
    <w:p>
      <w:pPr>
        <w:spacing w:after="0"/>
        <w:ind w:left="0"/>
        <w:jc w:val="both"/>
      </w:pPr>
      <w:r>
        <w:rPr>
          <w:rFonts w:ascii="Times New Roman"/>
          <w:b w:val="false"/>
          <w:i w:val="false"/>
          <w:color w:val="000000"/>
          <w:sz w:val="28"/>
        </w:rPr>
        <w:t>
      1. Жұмыс берушіге нұқсан келтіргені үшін жұмыскердің материалдық жауаптылығы осы Кодексте, Қазақстан Республикасының өзге де нормативтік құқықтық актілерінде және жұмыс берушінің актілерінде көзделген жағдайларда басталады.</w:t>
      </w:r>
    </w:p>
    <w:bookmarkEnd w:id="954"/>
    <w:bookmarkStart w:name="z1011" w:id="955"/>
    <w:p>
      <w:pPr>
        <w:spacing w:after="0"/>
        <w:ind w:left="0"/>
        <w:jc w:val="both"/>
      </w:pPr>
      <w:r>
        <w:rPr>
          <w:rFonts w:ascii="Times New Roman"/>
          <w:b w:val="false"/>
          <w:i w:val="false"/>
          <w:color w:val="000000"/>
          <w:sz w:val="28"/>
        </w:rPr>
        <w:t>
      2. Егер нұқсан, салдарынан міндеттерді тиісінше орындау мүмкін болмаған еңсерілмейтін күш не аса қажеттілік, қажетті қорғаныс, сондай-ақ жұмыс берушінің жұмыскерге берілген мүліктің сақталуы үшін тиісті жағдайларды қамтамасыз ету жөніндегі міндетті орындамауы мән-жайларына байланысты туындаса, жұмыскердің жұмыс берушіге келтірілген нұқсан үшін жауаптылығы жойылады.</w:t>
      </w:r>
    </w:p>
    <w:bookmarkEnd w:id="955"/>
    <w:bookmarkStart w:name="z1012" w:id="956"/>
    <w:p>
      <w:pPr>
        <w:spacing w:after="0"/>
        <w:ind w:left="0"/>
        <w:jc w:val="both"/>
      </w:pPr>
      <w:r>
        <w:rPr>
          <w:rFonts w:ascii="Times New Roman"/>
          <w:b w:val="false"/>
          <w:i w:val="false"/>
          <w:color w:val="000000"/>
          <w:sz w:val="28"/>
        </w:rPr>
        <w:t>
      3. Жұмыскер жұмыс берушіге келтірілген тікелей іс жүзіндегі нұқсанды өтеуге міндетті.</w:t>
      </w:r>
    </w:p>
    <w:bookmarkEnd w:id="956"/>
    <w:bookmarkStart w:name="z1013" w:id="957"/>
    <w:p>
      <w:pPr>
        <w:spacing w:after="0"/>
        <w:ind w:left="0"/>
        <w:jc w:val="both"/>
      </w:pPr>
      <w:r>
        <w:rPr>
          <w:rFonts w:ascii="Times New Roman"/>
          <w:b w:val="false"/>
          <w:i w:val="false"/>
          <w:color w:val="000000"/>
          <w:sz w:val="28"/>
        </w:rPr>
        <w:t>
      4. Тікелей нақты нұқсан деп жұмыс берушінің қолда бар мүлкінің шынайы азаюы немесе көрсетілген мүліктің (оның ішінде, егер жұмыс беруші осы мүліктің сақталуы үшін жауаптылықта болса, үшінші тұлғалардың жұмыс берушідегі мүлкінің) жай-күйінің нашарлауы, сондай-ақ жұмыс беруші үшін мүлікті сатып алуға немесе қалпына келтіруге шығын шығару не артық төлем жүргізу қажеттілігі түсініледі.</w:t>
      </w:r>
    </w:p>
    <w:bookmarkEnd w:id="957"/>
    <w:bookmarkStart w:name="z1014" w:id="958"/>
    <w:p>
      <w:pPr>
        <w:spacing w:after="0"/>
        <w:ind w:left="0"/>
        <w:jc w:val="both"/>
      </w:pPr>
      <w:r>
        <w:rPr>
          <w:rFonts w:ascii="Times New Roman"/>
          <w:b w:val="false"/>
          <w:i w:val="false"/>
          <w:color w:val="000000"/>
          <w:sz w:val="28"/>
        </w:rPr>
        <w:t>
      5. Жұмыскерге қалыпты өндірістік-шаруашылық тәуекел санатына жатқызылуы мүмкін нұқсан үшін жауаптылық жүктеуге жол берілмейді.</w:t>
      </w:r>
    </w:p>
    <w:bookmarkEnd w:id="958"/>
    <w:bookmarkStart w:name="z1015" w:id="959"/>
    <w:p>
      <w:pPr>
        <w:spacing w:after="0"/>
        <w:ind w:left="0"/>
        <w:jc w:val="both"/>
      </w:pPr>
      <w:r>
        <w:rPr>
          <w:rFonts w:ascii="Times New Roman"/>
          <w:b w:val="false"/>
          <w:i w:val="false"/>
          <w:color w:val="000000"/>
          <w:sz w:val="28"/>
        </w:rPr>
        <w:t>
      6. Жұмыс беруші жұмыскерлерге қалыпты жұмыс және оларға сеніп тапсырылған мүліктің толық сақталуын қамтамасыз ету үшін қажетті жағдайлар жасауға міндетті.</w:t>
      </w:r>
    </w:p>
    <w:bookmarkEnd w:id="959"/>
    <w:bookmarkStart w:name="z1016" w:id="960"/>
    <w:p>
      <w:pPr>
        <w:spacing w:after="0"/>
        <w:ind w:left="0"/>
        <w:jc w:val="both"/>
      </w:pPr>
      <w:r>
        <w:rPr>
          <w:rFonts w:ascii="Times New Roman"/>
          <w:b w:val="false"/>
          <w:i w:val="false"/>
          <w:color w:val="000000"/>
          <w:sz w:val="28"/>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960"/>
    <w:bookmarkStart w:name="z1017" w:id="961"/>
    <w:p>
      <w:pPr>
        <w:spacing w:after="0"/>
        <w:ind w:left="0"/>
        <w:jc w:val="both"/>
      </w:pPr>
      <w:r>
        <w:rPr>
          <w:rFonts w:ascii="Times New Roman"/>
          <w:b w:val="false"/>
          <w:i w:val="false"/>
          <w:color w:val="000000"/>
          <w:sz w:val="28"/>
        </w:rPr>
        <w:t>
      8. Мынадай:</w:t>
      </w:r>
    </w:p>
    <w:bookmarkEnd w:id="961"/>
    <w:bookmarkStart w:name="z1018" w:id="962"/>
    <w:p>
      <w:pPr>
        <w:spacing w:after="0"/>
        <w:ind w:left="0"/>
        <w:jc w:val="both"/>
      </w:pPr>
      <w:r>
        <w:rPr>
          <w:rFonts w:ascii="Times New Roman"/>
          <w:b w:val="false"/>
          <w:i w:val="false"/>
          <w:color w:val="000000"/>
          <w:sz w:val="28"/>
        </w:rPr>
        <w:t>
      1) жұмыскерге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bookmarkEnd w:id="962"/>
    <w:bookmarkStart w:name="z1019" w:id="963"/>
    <w:p>
      <w:pPr>
        <w:spacing w:after="0"/>
        <w:ind w:left="0"/>
        <w:jc w:val="both"/>
      </w:pPr>
      <w:r>
        <w:rPr>
          <w:rFonts w:ascii="Times New Roman"/>
          <w:b w:val="false"/>
          <w:i w:val="false"/>
          <w:color w:val="000000"/>
          <w:sz w:val="28"/>
        </w:rPr>
        <w:t>
      2) жұмыскер біржолғы құжат бойынша есебіне алған мүліктің және басқа да құндылықтардың сақталуы қамтамасыз етілмеген;</w:t>
      </w:r>
    </w:p>
    <w:bookmarkEnd w:id="963"/>
    <w:bookmarkStart w:name="z1020" w:id="964"/>
    <w:p>
      <w:pPr>
        <w:spacing w:after="0"/>
        <w:ind w:left="0"/>
        <w:jc w:val="both"/>
      </w:pPr>
      <w:r>
        <w:rPr>
          <w:rFonts w:ascii="Times New Roman"/>
          <w:b w:val="false"/>
          <w:i w:val="false"/>
          <w:color w:val="000000"/>
          <w:sz w:val="28"/>
        </w:rPr>
        <w:t>
      3) алкогольдік, есірткілік немесе уытқұмарлық масаңдық (оларға ұқсас) жағдайда нұқсан келтірілген;</w:t>
      </w:r>
    </w:p>
    <w:bookmarkEnd w:id="964"/>
    <w:bookmarkStart w:name="z1021" w:id="965"/>
    <w:p>
      <w:pPr>
        <w:spacing w:after="0"/>
        <w:ind w:left="0"/>
        <w:jc w:val="both"/>
      </w:pPr>
      <w:r>
        <w:rPr>
          <w:rFonts w:ascii="Times New Roman"/>
          <w:b w:val="false"/>
          <w:i w:val="false"/>
          <w:color w:val="000000"/>
          <w:sz w:val="28"/>
        </w:rPr>
        <w:t>
      4) материалдар, жартылай фабрикаттар, бұйымдар (өнімдер), оның ішінде оларды әзірлеу кезінде, сондай-ақ жұмыс беруші жұмыскерге пайдалануға берген құрал-саймандар, өлшеуіш аспаптар, арнайы киімдер мен басқа заттар кем шыққан, қасақана жойылған немесе қасақана бүлдірілген;</w:t>
      </w:r>
    </w:p>
    <w:bookmarkEnd w:id="965"/>
    <w:bookmarkStart w:name="z1022" w:id="966"/>
    <w:p>
      <w:pPr>
        <w:spacing w:after="0"/>
        <w:ind w:left="0"/>
        <w:jc w:val="both"/>
      </w:pPr>
      <w:r>
        <w:rPr>
          <w:rFonts w:ascii="Times New Roman"/>
          <w:b w:val="false"/>
          <w:i w:val="false"/>
          <w:color w:val="000000"/>
          <w:sz w:val="28"/>
        </w:rPr>
        <w:t>
      5) жұмыс беруші үшін нұқсан келтіруге әкеп соққан, бейбәсекелестік туралы талап бұзылған жағдайда;</w:t>
      </w:r>
    </w:p>
    <w:bookmarkEnd w:id="966"/>
    <w:bookmarkStart w:name="z1023" w:id="967"/>
    <w:p>
      <w:pPr>
        <w:spacing w:after="0"/>
        <w:ind w:left="0"/>
        <w:jc w:val="both"/>
      </w:pPr>
      <w:r>
        <w:rPr>
          <w:rFonts w:ascii="Times New Roman"/>
          <w:b w:val="false"/>
          <w:i w:val="false"/>
          <w:color w:val="000000"/>
          <w:sz w:val="28"/>
        </w:rPr>
        <w:t>
      6) еңбек, ұжымдық шарттарда ескерілген өзге де жағдайларда жұмыс берушіге келтірілген нұқсанның толық мөлшеріндегі материалдық жауаптылық жұмыскерге жүктеледі.</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24" w:id="968"/>
    <w:p>
      <w:pPr>
        <w:spacing w:after="0"/>
        <w:ind w:left="0"/>
        <w:jc w:val="left"/>
      </w:pPr>
      <w:r>
        <w:rPr>
          <w:rFonts w:ascii="Times New Roman"/>
          <w:b/>
          <w:i w:val="false"/>
          <w:color w:val="000000"/>
        </w:rPr>
        <w:t xml:space="preserve"> 11-тарау. КЕПІЛДІКТЕР МЕН ӨТЕМАҚЫ ТӨЛЕМДЕРІ</w:t>
      </w:r>
    </w:p>
    <w:bookmarkEnd w:id="968"/>
    <w:bookmarkStart w:name="z124" w:id="969"/>
    <w:p>
      <w:pPr>
        <w:spacing w:after="0"/>
        <w:ind w:left="0"/>
        <w:jc w:val="left"/>
      </w:pPr>
      <w:r>
        <w:rPr>
          <w:rFonts w:ascii="Times New Roman"/>
          <w:b/>
          <w:i w:val="false"/>
          <w:color w:val="000000"/>
        </w:rPr>
        <w:t xml:space="preserve"> 124-бап. Жұмыскерлер мемлекеттік немесе қоғамдық міндеттерді орындаған кезде берілетін кепілдіктер</w:t>
      </w:r>
    </w:p>
    <w:bookmarkEnd w:id="969"/>
    <w:bookmarkStart w:name="z1025" w:id="970"/>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bookmarkEnd w:id="970"/>
    <w:bookmarkStart w:name="z1026" w:id="971"/>
    <w:p>
      <w:pPr>
        <w:spacing w:after="0"/>
        <w:ind w:left="0"/>
        <w:jc w:val="both"/>
      </w:pPr>
      <w:r>
        <w:rPr>
          <w:rFonts w:ascii="Times New Roman"/>
          <w:b w:val="false"/>
          <w:i w:val="false"/>
          <w:color w:val="000000"/>
          <w:sz w:val="28"/>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bookmarkEnd w:id="971"/>
    <w:bookmarkStart w:name="z1027" w:id="972"/>
    <w:p>
      <w:pPr>
        <w:spacing w:after="0"/>
        <w:ind w:left="0"/>
        <w:jc w:val="both"/>
      </w:pPr>
      <w:r>
        <w:rPr>
          <w:rFonts w:ascii="Times New Roman"/>
          <w:b w:val="false"/>
          <w:i w:val="false"/>
          <w:color w:val="000000"/>
          <w:sz w:val="28"/>
        </w:rPr>
        <w:t>
      3. Мерзімді əскери қызметке немесе әскери жиындарға шақырылуға жататын жұмыскерлердің медициналық комиссиядан өту кезеңінде жергілікті əскери басқару органдарына шақырту туралы шақыру қағазы болған кезде – жұмыс орны (лауазымы), жұмыс орны бойынша жалақысы сақталады, ал мерзімді əскери қызметті өткеру немесе әскери жиындар кезеңінде жұмыс орны (лауазымы) сақталады.</w:t>
      </w:r>
    </w:p>
    <w:bookmarkEnd w:id="972"/>
    <w:p>
      <w:pPr>
        <w:spacing w:after="0"/>
        <w:ind w:left="0"/>
        <w:jc w:val="both"/>
      </w:pPr>
      <w:r>
        <w:rPr>
          <w:rFonts w:ascii="Times New Roman"/>
          <w:b w:val="false"/>
          <w:i w:val="false"/>
          <w:color w:val="000000"/>
          <w:sz w:val="28"/>
        </w:rPr>
        <w:t>
      Мерзімді əскери қызметті өткеру немесе әскери жиындар кезеңінде жұмыс орны (лауазымы) сақталған жұмыскер әскери қызметтен шығарылуға немесе әскери жиындардың аяқталуына байланысты әскери бөлімнің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973"/>
    <w:p>
      <w:pPr>
        <w:spacing w:after="0"/>
        <w:ind w:left="0"/>
        <w:jc w:val="left"/>
      </w:pPr>
      <w:r>
        <w:rPr>
          <w:rFonts w:ascii="Times New Roman"/>
          <w:b/>
          <w:i w:val="false"/>
          <w:color w:val="000000"/>
        </w:rPr>
        <w:t xml:space="preserve"> 125-бап. Медициналық қарап-тексеруге жіберілетін жұмыскерлер үшін кепілдіктер</w:t>
      </w:r>
    </w:p>
    <w:bookmarkEnd w:id="973"/>
    <w:p>
      <w:pPr>
        <w:spacing w:after="0"/>
        <w:ind w:left="0"/>
        <w:jc w:val="both"/>
      </w:pPr>
      <w:r>
        <w:rPr>
          <w:rFonts w:ascii="Times New Roman"/>
          <w:b w:val="false"/>
          <w:i w:val="false"/>
          <w:color w:val="000000"/>
          <w:sz w:val="28"/>
        </w:rPr>
        <w:t>
      Осы Кодекске не ұжымдық шартқа сәйкес жұмыс берушінің қаражаты есебінен мерзімдік медициналық қарап-тексеруден өтуге міндетті жұмыскерлердің олардан өткен уақытта жұмыс орны (лауазымы) мен орташа жалақысы сақталады.</w:t>
      </w:r>
    </w:p>
    <w:bookmarkStart w:name="z126" w:id="974"/>
    <w:p>
      <w:pPr>
        <w:spacing w:after="0"/>
        <w:ind w:left="0"/>
        <w:jc w:val="left"/>
      </w:pPr>
      <w:r>
        <w:rPr>
          <w:rFonts w:ascii="Times New Roman"/>
          <w:b/>
          <w:i w:val="false"/>
          <w:color w:val="000000"/>
        </w:rPr>
        <w:t xml:space="preserve"> 126-бап. Донор болып табылатын жұмыскерлер үшін кепілдіктер</w:t>
      </w:r>
    </w:p>
    <w:bookmarkEnd w:id="974"/>
    <w:p>
      <w:pPr>
        <w:spacing w:after="0"/>
        <w:ind w:left="0"/>
        <w:jc w:val="both"/>
      </w:pPr>
      <w:r>
        <w:rPr>
          <w:rFonts w:ascii="Times New Roman"/>
          <w:b w:val="false"/>
          <w:i w:val="false"/>
          <w:color w:val="000000"/>
          <w:sz w:val="28"/>
        </w:rPr>
        <w:t>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заңнамасына сәйкес өзге де кепілдіктер беріледі.</w:t>
      </w:r>
    </w:p>
    <w:p>
      <w:pPr>
        <w:spacing w:after="0"/>
        <w:ind w:left="0"/>
        <w:jc w:val="both"/>
      </w:pPr>
      <w:r>
        <w:rPr>
          <w:rFonts w:ascii="Times New Roman"/>
          <w:b/>
          <w:i w:val="false"/>
          <w:color w:val="000000"/>
          <w:sz w:val="28"/>
        </w:rPr>
        <w:t>126-1-бап. Жүктілігінің мерзімі он екі аптаға дейінгі әйелдерге арналған кепілдіктер</w:t>
      </w:r>
    </w:p>
    <w:p>
      <w:pPr>
        <w:spacing w:after="0"/>
        <w:ind w:left="0"/>
        <w:jc w:val="both"/>
      </w:pPr>
      <w:r>
        <w:rPr>
          <w:rFonts w:ascii="Times New Roman"/>
          <w:b w:val="false"/>
          <w:i w:val="false"/>
          <w:color w:val="000000"/>
          <w:sz w:val="28"/>
        </w:rPr>
        <w:t>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p>
      <w:pPr>
        <w:spacing w:after="0"/>
        <w:ind w:left="0"/>
        <w:jc w:val="both"/>
      </w:pPr>
      <w:r>
        <w:rPr>
          <w:rFonts w:ascii="Times New Roman"/>
          <w:b w:val="false"/>
          <w:i w:val="false"/>
          <w:color w:val="000000"/>
          <w:sz w:val="28"/>
        </w:rPr>
        <w:t>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126-2-баппен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7" w:id="975"/>
    <w:p>
      <w:pPr>
        <w:spacing w:after="0"/>
        <w:ind w:left="0"/>
        <w:jc w:val="left"/>
      </w:pPr>
      <w:r>
        <w:rPr>
          <w:rFonts w:ascii="Times New Roman"/>
          <w:b/>
          <w:i w:val="false"/>
          <w:color w:val="000000"/>
        </w:rPr>
        <w:t xml:space="preserve"> 127-бап. Іссапарларға жіберілетін жұмыскерлер үшін кепілдіктер мен өтемақы төлемдері</w:t>
      </w:r>
    </w:p>
    <w:bookmarkEnd w:id="975"/>
    <w:bookmarkStart w:name="z1028" w:id="976"/>
    <w:p>
      <w:pPr>
        <w:spacing w:after="0"/>
        <w:ind w:left="0"/>
        <w:jc w:val="both"/>
      </w:pPr>
      <w:r>
        <w:rPr>
          <w:rFonts w:ascii="Times New Roman"/>
          <w:b w:val="false"/>
          <w:i w:val="false"/>
          <w:color w:val="000000"/>
          <w:sz w:val="28"/>
        </w:rPr>
        <w:t>
      1. Іссапар уақытында жұмыскердің жұмыс орны (лауазымы) мен іссапар күндеріне келетін жұмыс күндері үшін жалақысы сақталады.</w:t>
      </w:r>
    </w:p>
    <w:bookmarkEnd w:id="976"/>
    <w:bookmarkStart w:name="z1029" w:id="977"/>
    <w:p>
      <w:pPr>
        <w:spacing w:after="0"/>
        <w:ind w:left="0"/>
        <w:jc w:val="both"/>
      </w:pPr>
      <w:r>
        <w:rPr>
          <w:rFonts w:ascii="Times New Roman"/>
          <w:b w:val="false"/>
          <w:i w:val="false"/>
          <w:color w:val="000000"/>
          <w:sz w:val="28"/>
        </w:rPr>
        <w:t>
      2. Іссапарларға жіберілетін жұмыскерлерге:</w:t>
      </w:r>
    </w:p>
    <w:bookmarkEnd w:id="977"/>
    <w:bookmarkStart w:name="z1030" w:id="978"/>
    <w:p>
      <w:pPr>
        <w:spacing w:after="0"/>
        <w:ind w:left="0"/>
        <w:jc w:val="both"/>
      </w:pPr>
      <w:r>
        <w:rPr>
          <w:rFonts w:ascii="Times New Roman"/>
          <w:b w:val="false"/>
          <w:i w:val="false"/>
          <w:color w:val="000000"/>
          <w:sz w:val="28"/>
        </w:rPr>
        <w:t>
      1) іссапарда болған күнтізбелік күндері үшін, оның ішінде жолдағы уақыты үшін тәуліктік төлемдер;</w:t>
      </w:r>
    </w:p>
    <w:bookmarkEnd w:id="978"/>
    <w:bookmarkStart w:name="z1031" w:id="979"/>
    <w:p>
      <w:pPr>
        <w:spacing w:after="0"/>
        <w:ind w:left="0"/>
        <w:jc w:val="both"/>
      </w:pPr>
      <w:r>
        <w:rPr>
          <w:rFonts w:ascii="Times New Roman"/>
          <w:b w:val="false"/>
          <w:i w:val="false"/>
          <w:color w:val="000000"/>
          <w:sz w:val="28"/>
        </w:rPr>
        <w:t>
      2) баратын жеріне дейінгі және кері қайтқандағы жол жүру шығыстары;</w:t>
      </w:r>
    </w:p>
    <w:bookmarkEnd w:id="979"/>
    <w:bookmarkStart w:name="z1032" w:id="980"/>
    <w:p>
      <w:pPr>
        <w:spacing w:after="0"/>
        <w:ind w:left="0"/>
        <w:jc w:val="both"/>
      </w:pPr>
      <w:r>
        <w:rPr>
          <w:rFonts w:ascii="Times New Roman"/>
          <w:b w:val="false"/>
          <w:i w:val="false"/>
          <w:color w:val="000000"/>
          <w:sz w:val="28"/>
        </w:rPr>
        <w:t>
      3) тұрғын үй-жайды жалға алу шығыстары төленеді.</w:t>
      </w:r>
    </w:p>
    <w:bookmarkEnd w:id="980"/>
    <w:bookmarkStart w:name="z1033" w:id="981"/>
    <w:p>
      <w:pPr>
        <w:spacing w:after="0"/>
        <w:ind w:left="0"/>
        <w:jc w:val="both"/>
      </w:pPr>
      <w:r>
        <w:rPr>
          <w:rFonts w:ascii="Times New Roman"/>
          <w:b w:val="false"/>
          <w:i w:val="false"/>
          <w:color w:val="000000"/>
          <w:sz w:val="28"/>
        </w:rPr>
        <w:t>
      3. Жұмыскерлерді іссапарларға жіберудің шарттары мен мерзімдері еңбек, ұжымдық шарттарда немесе жұмыс берушінің актісінде айқындалады.</w:t>
      </w:r>
    </w:p>
    <w:bookmarkEnd w:id="981"/>
    <w:bookmarkStart w:name="z1034" w:id="982"/>
    <w:p>
      <w:pPr>
        <w:spacing w:after="0"/>
        <w:ind w:left="0"/>
        <w:jc w:val="both"/>
      </w:pPr>
      <w:r>
        <w:rPr>
          <w:rFonts w:ascii="Times New Roman"/>
          <w:b w:val="false"/>
          <w:i w:val="false"/>
          <w:color w:val="000000"/>
          <w:sz w:val="28"/>
        </w:rPr>
        <w:t>
      4. Он сегіз жасқа толмаған жұмыскерлер, жүкті әйелдер, сондай-ақ мүгедек жұмыскерлер үшін мұндай жұмысқа медициналық көрсетілімдер бойынша тыйым салынбаған болса, оларды іссапарға жіберуге жол беріледі. Бұл ретте, аталған жұмыскерлер іссапарға барудан бас тартуға құқылы.</w:t>
      </w:r>
    </w:p>
    <w:bookmarkEnd w:id="982"/>
    <w:bookmarkStart w:name="z1035" w:id="983"/>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 балалар не отбасының науқас мүшелері тұрақты күтімді жүзеге асыруға мұқтаж болса, отбасының науқас мүшелерін күтуді жүзеге асыратын не мүгедек балаларды тәрбиелеп отырған жұмыскерлер іссапарға барудан бас тартуға құқылы.</w:t>
      </w:r>
    </w:p>
    <w:bookmarkEnd w:id="983"/>
    <w:bookmarkStart w:name="z1634" w:id="984"/>
    <w:p>
      <w:pPr>
        <w:spacing w:after="0"/>
        <w:ind w:left="0"/>
        <w:jc w:val="both"/>
      </w:pPr>
      <w:r>
        <w:rPr>
          <w:rFonts w:ascii="Times New Roman"/>
          <w:b w:val="false"/>
          <w:i w:val="false"/>
          <w:color w:val="000000"/>
          <w:sz w:val="28"/>
        </w:rPr>
        <w:t>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айқындайтын тәртіппен жүзеге асырылады.</w:t>
      </w:r>
    </w:p>
    <w:bookmarkEnd w:id="984"/>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30" w:id="985"/>
    <w:p>
      <w:pPr>
        <w:spacing w:after="0"/>
        <w:ind w:left="0"/>
        <w:jc w:val="left"/>
      </w:pPr>
      <w:r>
        <w:rPr>
          <w:rFonts w:ascii="Times New Roman"/>
          <w:b/>
          <w:i w:val="false"/>
          <w:color w:val="000000"/>
        </w:rPr>
        <w:t xml:space="preserve"> 127-1-бап. Экологиялық апат пен радиациялық қатер аймақтарында еңбек қызметін жүзеге асыратын жұмыскерлер үшін кепілдіктер</w:t>
      </w:r>
    </w:p>
    <w:bookmarkEnd w:id="985"/>
    <w:p>
      <w:pPr>
        <w:spacing w:after="0"/>
        <w:ind w:left="0"/>
        <w:jc w:val="both"/>
      </w:pPr>
      <w:r>
        <w:rPr>
          <w:rFonts w:ascii="Times New Roman"/>
          <w:b w:val="false"/>
          <w:i w:val="false"/>
          <w:color w:val="000000"/>
          <w:sz w:val="28"/>
        </w:rPr>
        <w:t>
      Экологиялық апат пен радиациялық қатер аймақтарында еңбек қызметін жүзеге асыратын жұмыскерлер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127-1-баппен толықтырылды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31" w:id="986"/>
    <w:p>
      <w:pPr>
        <w:spacing w:after="0"/>
        <w:ind w:left="0"/>
        <w:jc w:val="left"/>
      </w:pPr>
      <w:r>
        <w:rPr>
          <w:rFonts w:ascii="Times New Roman"/>
          <w:b/>
          <w:i w:val="false"/>
          <w:color w:val="000000"/>
        </w:rPr>
        <w:t xml:space="preserve"> 127-2-бап. Бітімгершілік операцияға қатысқан жұмыскерлер, қызметкерлер үшін кепілдіктер</w:t>
      </w:r>
    </w:p>
    <w:bookmarkEnd w:id="986"/>
    <w:p>
      <w:pPr>
        <w:spacing w:after="0"/>
        <w:ind w:left="0"/>
        <w:jc w:val="both"/>
      </w:pPr>
      <w:r>
        <w:rPr>
          <w:rFonts w:ascii="Times New Roman"/>
          <w:b w:val="false"/>
          <w:i w:val="false"/>
          <w:color w:val="000000"/>
          <w:sz w:val="28"/>
        </w:rPr>
        <w:t>
      Бітімгершілік операцияға қатысқан жұмыскерлер, қызметкерлер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127-2-баппен толықтырылды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8" w:id="987"/>
    <w:p>
      <w:pPr>
        <w:spacing w:after="0"/>
        <w:ind w:left="0"/>
        <w:jc w:val="left"/>
      </w:pPr>
      <w:r>
        <w:rPr>
          <w:rFonts w:ascii="Times New Roman"/>
          <w:b/>
          <w:i w:val="false"/>
          <w:color w:val="000000"/>
        </w:rPr>
        <w:t xml:space="preserve"> 128-бап. Жұмыскерді жұмыс берушімен бірге басқа жерге ауыстыру кезіндегі өтемақы төлемдері</w:t>
      </w:r>
    </w:p>
    <w:bookmarkEnd w:id="987"/>
    <w:bookmarkStart w:name="z1036" w:id="988"/>
    <w:p>
      <w:pPr>
        <w:spacing w:after="0"/>
        <w:ind w:left="0"/>
        <w:jc w:val="both"/>
      </w:pPr>
      <w:r>
        <w:rPr>
          <w:rFonts w:ascii="Times New Roman"/>
          <w:b w:val="false"/>
          <w:i w:val="false"/>
          <w:color w:val="000000"/>
          <w:sz w:val="28"/>
        </w:rPr>
        <w:t>
      1. Жұмыскер жұмыс берушімен бірге басқа жерге жұмысқа ауыстырылған кезде жұмыс беруші жұмыскерге:</w:t>
      </w:r>
    </w:p>
    <w:bookmarkEnd w:id="988"/>
    <w:bookmarkStart w:name="z1037" w:id="989"/>
    <w:p>
      <w:pPr>
        <w:spacing w:after="0"/>
        <w:ind w:left="0"/>
        <w:jc w:val="both"/>
      </w:pPr>
      <w:r>
        <w:rPr>
          <w:rFonts w:ascii="Times New Roman"/>
          <w:b w:val="false"/>
          <w:i w:val="false"/>
          <w:color w:val="000000"/>
          <w:sz w:val="28"/>
        </w:rPr>
        <w:t>
      1) жұмыскер мен оның отбасы мүшелерінің көшуіне;</w:t>
      </w:r>
    </w:p>
    <w:bookmarkEnd w:id="989"/>
    <w:bookmarkStart w:name="z1038" w:id="990"/>
    <w:p>
      <w:pPr>
        <w:spacing w:after="0"/>
        <w:ind w:left="0"/>
        <w:jc w:val="both"/>
      </w:pPr>
      <w:r>
        <w:rPr>
          <w:rFonts w:ascii="Times New Roman"/>
          <w:b w:val="false"/>
          <w:i w:val="false"/>
          <w:color w:val="000000"/>
          <w:sz w:val="28"/>
        </w:rPr>
        <w:t xml:space="preserve">
      2) жұмыскер мен оның отбасы мүшелерінің мүлкін тасымалдауға байланысты шығыстарды өтеуге міндетті. </w:t>
      </w:r>
    </w:p>
    <w:bookmarkEnd w:id="990"/>
    <w:bookmarkStart w:name="z1039" w:id="991"/>
    <w:p>
      <w:pPr>
        <w:spacing w:after="0"/>
        <w:ind w:left="0"/>
        <w:jc w:val="both"/>
      </w:pP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bookmarkEnd w:id="991"/>
    <w:bookmarkStart w:name="z129" w:id="992"/>
    <w:p>
      <w:pPr>
        <w:spacing w:after="0"/>
        <w:ind w:left="0"/>
        <w:jc w:val="left"/>
      </w:pPr>
      <w:r>
        <w:rPr>
          <w:rFonts w:ascii="Times New Roman"/>
          <w:b/>
          <w:i w:val="false"/>
          <w:color w:val="000000"/>
        </w:rPr>
        <w:t xml:space="preserve"> 129-бап. Жұмыскердің жеке мүлкін жұмыс берушінің мүддесіне пайдалануына байланысты өтемақы төлемдері</w:t>
      </w:r>
    </w:p>
    <w:bookmarkEnd w:id="992"/>
    <w:p>
      <w:pPr>
        <w:spacing w:after="0"/>
        <w:ind w:left="0"/>
        <w:jc w:val="both"/>
      </w:pPr>
      <w:r>
        <w:rPr>
          <w:rFonts w:ascii="Times New Roman"/>
          <w:b w:val="false"/>
          <w:i w:val="false"/>
          <w:color w:val="000000"/>
          <w:sz w:val="28"/>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bookmarkStart w:name="z130" w:id="993"/>
    <w:p>
      <w:pPr>
        <w:spacing w:after="0"/>
        <w:ind w:left="0"/>
        <w:jc w:val="left"/>
      </w:pPr>
      <w:r>
        <w:rPr>
          <w:rFonts w:ascii="Times New Roman"/>
          <w:b/>
          <w:i w:val="false"/>
          <w:color w:val="000000"/>
        </w:rPr>
        <w:t xml:space="preserve"> 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bookmarkEnd w:id="993"/>
    <w:p>
      <w:pPr>
        <w:spacing w:after="0"/>
        <w:ind w:left="0"/>
        <w:jc w:val="both"/>
      </w:pPr>
      <w:r>
        <w:rPr>
          <w:rFonts w:ascii="Times New Roman"/>
          <w:b w:val="false"/>
          <w:i w:val="false"/>
          <w:color w:val="ff0000"/>
          <w:sz w:val="28"/>
        </w:rPr>
        <w:t xml:space="preserve">
      Ескерту. 130-баптың тақырыбы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40" w:id="994"/>
    <w:p>
      <w:pPr>
        <w:spacing w:after="0"/>
        <w:ind w:left="0"/>
        <w:jc w:val="both"/>
      </w:pPr>
      <w:r>
        <w:rPr>
          <w:rFonts w:ascii="Times New Roman"/>
          <w:b w:val="false"/>
          <w:i w:val="false"/>
          <w:color w:val="000000"/>
          <w:sz w:val="28"/>
        </w:rPr>
        <w:t>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bookmarkEnd w:id="994"/>
    <w:bookmarkStart w:name="z1041" w:id="995"/>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bookmarkEnd w:id="995"/>
    <w:bookmarkStart w:name="z1042" w:id="996"/>
    <w:p>
      <w:pPr>
        <w:spacing w:after="0"/>
        <w:ind w:left="0"/>
        <w:jc w:val="both"/>
      </w:pPr>
      <w:r>
        <w:rPr>
          <w:rFonts w:ascii="Times New Roman"/>
          <w:b w:val="false"/>
          <w:i w:val="false"/>
          <w:color w:val="000000"/>
          <w:sz w:val="28"/>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 w:id="997"/>
    <w:p>
      <w:pPr>
        <w:spacing w:after="0"/>
        <w:ind w:left="0"/>
        <w:jc w:val="left"/>
      </w:pPr>
      <w:r>
        <w:rPr>
          <w:rFonts w:ascii="Times New Roman"/>
          <w:b/>
          <w:i w:val="false"/>
          <w:color w:val="000000"/>
        </w:rPr>
        <w:t xml:space="preserve"> 131-бап. Жұмысынан айырылуына байланысты берілетін өтемақы төлемдері</w:t>
      </w:r>
    </w:p>
    <w:bookmarkEnd w:id="997"/>
    <w:bookmarkStart w:name="z1043" w:id="998"/>
    <w:p>
      <w:pPr>
        <w:spacing w:after="0"/>
        <w:ind w:left="0"/>
        <w:jc w:val="both"/>
      </w:pPr>
      <w:r>
        <w:rPr>
          <w:rFonts w:ascii="Times New Roman"/>
          <w:b w:val="false"/>
          <w:i w:val="false"/>
          <w:color w:val="000000"/>
          <w:sz w:val="28"/>
        </w:rPr>
        <w:t>
      1. Жұмыс беруші мынадай жағдайларда:</w:t>
      </w:r>
    </w:p>
    <w:bookmarkEnd w:id="998"/>
    <w:bookmarkStart w:name="z1044" w:id="999"/>
    <w:p>
      <w:pPr>
        <w:spacing w:after="0"/>
        <w:ind w:left="0"/>
        <w:jc w:val="both"/>
      </w:pPr>
      <w:r>
        <w:rPr>
          <w:rFonts w:ascii="Times New Roman"/>
          <w:b w:val="false"/>
          <w:i w:val="false"/>
          <w:color w:val="000000"/>
          <w:sz w:val="28"/>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bookmarkEnd w:id="999"/>
    <w:bookmarkStart w:name="z1045" w:id="1000"/>
    <w:p>
      <w:pPr>
        <w:spacing w:after="0"/>
        <w:ind w:left="0"/>
        <w:jc w:val="both"/>
      </w:pPr>
      <w:r>
        <w:rPr>
          <w:rFonts w:ascii="Times New Roman"/>
          <w:b w:val="false"/>
          <w:i w:val="false"/>
          <w:color w:val="000000"/>
          <w:sz w:val="28"/>
        </w:rPr>
        <w:t>
      2) жұмыскерлердің саны немесе штаты қысқартылған жағдайда, жұмыс берушінің бастамасы бойынша еңбек шарты бұзылған кезде;</w:t>
      </w:r>
    </w:p>
    <w:bookmarkEnd w:id="1000"/>
    <w:bookmarkStart w:name="z1046" w:id="1001"/>
    <w:p>
      <w:pPr>
        <w:spacing w:after="0"/>
        <w:ind w:left="0"/>
        <w:jc w:val="both"/>
      </w:pPr>
      <w:r>
        <w:rPr>
          <w:rFonts w:ascii="Times New Roman"/>
          <w:b w:val="false"/>
          <w:i w:val="false"/>
          <w:color w:val="000000"/>
          <w:sz w:val="28"/>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bookmarkEnd w:id="1001"/>
    <w:bookmarkStart w:name="z1047" w:id="1002"/>
    <w:p>
      <w:pPr>
        <w:spacing w:after="0"/>
        <w:ind w:left="0"/>
        <w:jc w:val="both"/>
      </w:pPr>
      <w:r>
        <w:rPr>
          <w:rFonts w:ascii="Times New Roman"/>
          <w:b w:val="false"/>
          <w:i w:val="false"/>
          <w:color w:val="000000"/>
          <w:sz w:val="28"/>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bookmarkEnd w:id="1002"/>
    <w:bookmarkStart w:name="z1048" w:id="1003"/>
    <w:p>
      <w:pPr>
        <w:spacing w:after="0"/>
        <w:ind w:left="0"/>
        <w:jc w:val="both"/>
      </w:pP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bookmarkEnd w:id="1003"/>
    <w:bookmarkStart w:name="z132" w:id="1004"/>
    <w:p>
      <w:pPr>
        <w:spacing w:after="0"/>
        <w:ind w:left="0"/>
        <w:jc w:val="left"/>
      </w:pPr>
      <w:r>
        <w:rPr>
          <w:rFonts w:ascii="Times New Roman"/>
          <w:b/>
          <w:i w:val="false"/>
          <w:color w:val="000000"/>
        </w:rPr>
        <w:t xml:space="preserve"> 132-бап. Далалық жабдықталым ақшасын төлеудің тәртібі мен шарттары</w:t>
      </w:r>
    </w:p>
    <w:bookmarkEnd w:id="1004"/>
    <w:bookmarkStart w:name="z1049" w:id="1005"/>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жұмыскерлеріне:</w:t>
      </w:r>
    </w:p>
    <w:bookmarkEnd w:id="1005"/>
    <w:bookmarkStart w:name="z1050" w:id="1006"/>
    <w:p>
      <w:pPr>
        <w:spacing w:after="0"/>
        <w:ind w:left="0"/>
        <w:jc w:val="both"/>
      </w:pPr>
      <w:r>
        <w:rPr>
          <w:rFonts w:ascii="Times New Roman"/>
          <w:b w:val="false"/>
          <w:i w:val="false"/>
          <w:color w:val="000000"/>
          <w:sz w:val="28"/>
        </w:rPr>
        <w:t>
      1) тұрғылықты тұратын жеріне күнделікті қайтып келмей тұрақты тұрғылықты жерінен тысқары жерде;</w:t>
      </w:r>
    </w:p>
    <w:bookmarkEnd w:id="1006"/>
    <w:bookmarkStart w:name="z1051" w:id="1007"/>
    <w:p>
      <w:pPr>
        <w:spacing w:after="0"/>
        <w:ind w:left="0"/>
        <w:jc w:val="both"/>
      </w:pP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p>
    <w:bookmarkEnd w:id="1007"/>
    <w:bookmarkStart w:name="z1052" w:id="1008"/>
    <w:p>
      <w:pPr>
        <w:spacing w:after="0"/>
        <w:ind w:left="0"/>
        <w:jc w:val="both"/>
      </w:pP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bookmarkEnd w:id="1008"/>
    <w:bookmarkStart w:name="z1053" w:id="1009"/>
    <w:p>
      <w:pPr>
        <w:spacing w:after="0"/>
        <w:ind w:left="0"/>
        <w:jc w:val="both"/>
      </w:pPr>
      <w:r>
        <w:rPr>
          <w:rFonts w:ascii="Times New Roman"/>
          <w:b w:val="false"/>
          <w:i w:val="false"/>
          <w:color w:val="000000"/>
          <w:sz w:val="28"/>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bookmarkEnd w:id="1009"/>
    <w:bookmarkStart w:name="z133" w:id="1010"/>
    <w:p>
      <w:pPr>
        <w:spacing w:after="0"/>
        <w:ind w:left="0"/>
        <w:jc w:val="left"/>
      </w:pPr>
      <w:r>
        <w:rPr>
          <w:rFonts w:ascii="Times New Roman"/>
          <w:b/>
          <w:i w:val="false"/>
          <w:color w:val="000000"/>
        </w:rPr>
        <w:t xml:space="preserve"> 133-бап. Жұмыскерлерге жұмыс берушінің қаражаты есебінен еңбекке уақытша қабілетсіздігі бойынша әлеуметтік жәрдемақы төлеу</w:t>
      </w:r>
    </w:p>
    <w:bookmarkEnd w:id="1010"/>
    <w:bookmarkStart w:name="z1054" w:id="1011"/>
    <w:p>
      <w:pPr>
        <w:spacing w:after="0"/>
        <w:ind w:left="0"/>
        <w:jc w:val="both"/>
      </w:pPr>
      <w:r>
        <w:rPr>
          <w:rFonts w:ascii="Times New Roman"/>
          <w:b w:val="false"/>
          <w:i w:val="false"/>
          <w:color w:val="000000"/>
          <w:sz w:val="28"/>
        </w:rPr>
        <w:t>
      1. Жұмыс беруші өз қаражаты есебінен жұмыскерлерге еңбекке уақытша қабілетсіздігі бойынша әлеуметтік жәрдемақы төлеуге міндетті.</w:t>
      </w:r>
    </w:p>
    <w:bookmarkEnd w:id="1011"/>
    <w:bookmarkStart w:name="z1055" w:id="1012"/>
    <w:p>
      <w:pPr>
        <w:spacing w:after="0"/>
        <w:ind w:left="0"/>
        <w:jc w:val="both"/>
      </w:pPr>
      <w:r>
        <w:rPr>
          <w:rFonts w:ascii="Times New Roman"/>
          <w:b w:val="false"/>
          <w:i w:val="false"/>
          <w:color w:val="000000"/>
          <w:sz w:val="28"/>
        </w:rPr>
        <w:t>
      2. Денсаулық сақтау саласындағы уәкілетті орган айқындаған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bookmarkEnd w:id="1012"/>
    <w:bookmarkStart w:name="z1056" w:id="1013"/>
    <w:p>
      <w:pPr>
        <w:spacing w:after="0"/>
        <w:ind w:left="0"/>
        <w:jc w:val="both"/>
      </w:pPr>
      <w:r>
        <w:rPr>
          <w:rFonts w:ascii="Times New Roman"/>
          <w:b w:val="false"/>
          <w:i w:val="false"/>
          <w:color w:val="000000"/>
          <w:sz w:val="28"/>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bookmarkEnd w:id="1013"/>
    <w:bookmarkStart w:name="z1057" w:id="1014"/>
    <w:p>
      <w:pPr>
        <w:spacing w:after="0"/>
        <w:ind w:left="0"/>
        <w:jc w:val="both"/>
      </w:pPr>
      <w:r>
        <w:rPr>
          <w:rFonts w:ascii="Times New Roman"/>
          <w:b w:val="false"/>
          <w:i w:val="false"/>
          <w:color w:val="000000"/>
          <w:sz w:val="28"/>
        </w:rPr>
        <w:t>
      4. Еңбекке уақытша қабілетсіздігі бойынша жәрдемақы:</w:t>
      </w:r>
    </w:p>
    <w:bookmarkEnd w:id="1014"/>
    <w:bookmarkStart w:name="z1058" w:id="1015"/>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bookmarkEnd w:id="1015"/>
    <w:bookmarkStart w:name="z1059" w:id="1016"/>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bookmarkEnd w:id="1016"/>
    <w:bookmarkStart w:name="z1060" w:id="1017"/>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bookmarkEnd w:id="1017"/>
    <w:bookmarkStart w:name="z1061" w:id="1018"/>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bookmarkEnd w:id="1018"/>
    <w:bookmarkStart w:name="z1062" w:id="1019"/>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жарамсыз күндері үшін;</w:t>
      </w:r>
    </w:p>
    <w:bookmarkEnd w:id="1019"/>
    <w:bookmarkStart w:name="z1676" w:id="1020"/>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bookmarkEnd w:id="1020"/>
    <w:bookmarkStart w:name="z1677" w:id="1021"/>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bookmarkEnd w:id="1021"/>
    <w:bookmarkStart w:name="z1063" w:id="1022"/>
    <w:p>
      <w:pPr>
        <w:spacing w:after="0"/>
        <w:ind w:left="0"/>
        <w:jc w:val="both"/>
      </w:pPr>
      <w:r>
        <w:rPr>
          <w:rFonts w:ascii="Times New Roman"/>
          <w:b w:val="false"/>
          <w:i w:val="false"/>
          <w:color w:val="000000"/>
          <w:sz w:val="28"/>
        </w:rPr>
        <w:t>
      5. Еңбекке уақытша қабілетсіздік бойынша әлеуметтік жәрдемақы мөлшерін – Қазақстан Республикасының Үкіметі, оларды тағайындау және төлеу тәртібін еңбек жөніндегі уәкілетті мемлекеттік орган айқындайды.</w:t>
      </w:r>
    </w:p>
    <w:bookmarkEnd w:id="1022"/>
    <w:p>
      <w:pPr>
        <w:spacing w:after="0"/>
        <w:ind w:left="0"/>
        <w:jc w:val="both"/>
      </w:pPr>
      <w:r>
        <w:rPr>
          <w:rFonts w:ascii="Times New Roman"/>
          <w:b w:val="false"/>
          <w:i w:val="false"/>
          <w:color w:val="000000"/>
          <w:sz w:val="28"/>
        </w:rPr>
        <w:t>
      Жұмыс берушілер жұмыскерлерге Қазақстан Республикасының заңнамасында белгіленген еңбекке уақытша қабілетсіздік бойынша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64" w:id="1023"/>
    <w:p>
      <w:pPr>
        <w:spacing w:after="0"/>
        <w:ind w:left="0"/>
        <w:jc w:val="left"/>
      </w:pPr>
      <w:r>
        <w:rPr>
          <w:rFonts w:ascii="Times New Roman"/>
          <w:b/>
          <w:i w:val="false"/>
          <w:color w:val="000000"/>
        </w:rPr>
        <w:t xml:space="preserve"> 12-тарау. ЖҰМЫСКЕРЛЕРДІҢ ЖЕКЕЛЕГЕН САНАТТАРЫНЫҢ ЕҢБЕГІН РЕТТЕУ ЕРЕКШЕЛІКТЕРІ</w:t>
      </w:r>
    </w:p>
    <w:bookmarkEnd w:id="1023"/>
    <w:bookmarkStart w:name="z134" w:id="1024"/>
    <w:p>
      <w:pPr>
        <w:spacing w:after="0"/>
        <w:ind w:left="0"/>
        <w:jc w:val="left"/>
      </w:pPr>
      <w:r>
        <w:rPr>
          <w:rFonts w:ascii="Times New Roman"/>
          <w:b/>
          <w:i w:val="false"/>
          <w:color w:val="000000"/>
        </w:rPr>
        <w:t xml:space="preserve"> 134-бап. Маусымдық жұмыстар</w:t>
      </w:r>
    </w:p>
    <w:bookmarkEnd w:id="1024"/>
    <w:bookmarkStart w:name="z1065" w:id="1025"/>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bookmarkEnd w:id="1025"/>
    <w:bookmarkStart w:name="z1066" w:id="1026"/>
    <w:p>
      <w:pPr>
        <w:spacing w:after="0"/>
        <w:ind w:left="0"/>
        <w:jc w:val="both"/>
      </w:pPr>
      <w:r>
        <w:rPr>
          <w:rFonts w:ascii="Times New Roman"/>
          <w:b w:val="false"/>
          <w:i w:val="false"/>
          <w:color w:val="000000"/>
          <w:sz w:val="28"/>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bookmarkEnd w:id="1026"/>
    <w:bookmarkStart w:name="z1067" w:id="1027"/>
    <w:p>
      <w:pPr>
        <w:spacing w:after="0"/>
        <w:ind w:left="0"/>
        <w:jc w:val="both"/>
      </w:pPr>
      <w:r>
        <w:rPr>
          <w:rFonts w:ascii="Times New Roman"/>
          <w:b w:val="false"/>
          <w:i w:val="false"/>
          <w:color w:val="000000"/>
          <w:sz w:val="28"/>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bookmarkEnd w:id="1027"/>
    <w:bookmarkStart w:name="z1068" w:id="1028"/>
    <w:p>
      <w:pPr>
        <w:spacing w:after="0"/>
        <w:ind w:left="0"/>
        <w:jc w:val="both"/>
      </w:pPr>
      <w:r>
        <w:rPr>
          <w:rFonts w:ascii="Times New Roman"/>
          <w:b w:val="false"/>
          <w:i w:val="false"/>
          <w:color w:val="000000"/>
          <w:sz w:val="28"/>
        </w:rPr>
        <w:t xml:space="preserve">
      4. Маусымдық жұмыстарда істейтін жұмыскерлермен еңбек шарты, осы Кодекстің </w:t>
      </w:r>
      <w:r>
        <w:rPr>
          <w:rFonts w:ascii="Times New Roman"/>
          <w:b w:val="false"/>
          <w:i w:val="false"/>
          <w:color w:val="000000"/>
          <w:sz w:val="28"/>
        </w:rPr>
        <w:t>52-бабында</w:t>
      </w:r>
      <w:r>
        <w:rPr>
          <w:rFonts w:ascii="Times New Roman"/>
          <w:b w:val="false"/>
          <w:i w:val="false"/>
          <w:color w:val="000000"/>
          <w:sz w:val="28"/>
        </w:rPr>
        <w:t xml:space="preserve"> көзделген негіздерден басқа:</w:t>
      </w:r>
    </w:p>
    <w:bookmarkEnd w:id="1028"/>
    <w:bookmarkStart w:name="z1069" w:id="1029"/>
    <w:p>
      <w:pPr>
        <w:spacing w:after="0"/>
        <w:ind w:left="0"/>
        <w:jc w:val="both"/>
      </w:pP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тоқтатыла тұрған;</w:t>
      </w:r>
    </w:p>
    <w:bookmarkEnd w:id="1029"/>
    <w:bookmarkStart w:name="z1070" w:id="1030"/>
    <w:p>
      <w:pPr>
        <w:spacing w:after="0"/>
        <w:ind w:left="0"/>
        <w:jc w:val="both"/>
      </w:pPr>
      <w:r>
        <w:rPr>
          <w:rFonts w:ascii="Times New Roman"/>
          <w:b w:val="false"/>
          <w:i w:val="false"/>
          <w:color w:val="000000"/>
          <w:sz w:val="28"/>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bookmarkEnd w:id="1030"/>
    <w:bookmarkStart w:name="z1071" w:id="1031"/>
    <w:p>
      <w:pPr>
        <w:spacing w:after="0"/>
        <w:ind w:left="0"/>
        <w:jc w:val="both"/>
      </w:pPr>
      <w:r>
        <w:rPr>
          <w:rFonts w:ascii="Times New Roman"/>
          <w:b w:val="false"/>
          <w:i w:val="false"/>
          <w:color w:val="000000"/>
          <w:sz w:val="28"/>
        </w:rPr>
        <w:t>
      5. Маусымдық жұмыстарда істейтін жұмыскердің еңбек шартын өз бастамасы бойынша, бұл туралы жұмыс берушіні күнтізбелік жеті күн бұрын жазбаша хабардар ете отырып бұзуға құқығы бар.</w:t>
      </w:r>
    </w:p>
    <w:bookmarkEnd w:id="1031"/>
    <w:bookmarkStart w:name="z1072" w:id="1032"/>
    <w:p>
      <w:pPr>
        <w:spacing w:after="0"/>
        <w:ind w:left="0"/>
        <w:jc w:val="both"/>
      </w:pPr>
      <w:r>
        <w:rPr>
          <w:rFonts w:ascii="Times New Roman"/>
          <w:b w:val="false"/>
          <w:i w:val="false"/>
          <w:color w:val="000000"/>
          <w:sz w:val="28"/>
        </w:rPr>
        <w:t>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жазбаша хабардар етуге міндетті.</w:t>
      </w:r>
    </w:p>
    <w:bookmarkEnd w:id="1032"/>
    <w:bookmarkStart w:name="z1073" w:id="1033"/>
    <w:p>
      <w:pPr>
        <w:spacing w:after="0"/>
        <w:ind w:left="0"/>
        <w:jc w:val="both"/>
      </w:pPr>
      <w:r>
        <w:rPr>
          <w:rFonts w:ascii="Times New Roman"/>
          <w:b w:val="false"/>
          <w:i w:val="false"/>
          <w:color w:val="000000"/>
          <w:sz w:val="28"/>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bookmarkEnd w:id="1033"/>
    <w:bookmarkStart w:name="z1074" w:id="1034"/>
    <w:p>
      <w:pPr>
        <w:spacing w:after="0"/>
        <w:ind w:left="0"/>
        <w:jc w:val="both"/>
      </w:pPr>
      <w:r>
        <w:rPr>
          <w:rFonts w:ascii="Times New Roman"/>
          <w:b w:val="false"/>
          <w:i w:val="false"/>
          <w:color w:val="000000"/>
          <w:sz w:val="28"/>
        </w:rPr>
        <w:t xml:space="preserve">
      8. Маусымдық жұмыстарда істейтін жұмыскермен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бұзылған кезде екі апталық орташа жалақы мөлшерінде өтемақы төленеді.</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035"/>
    <w:p>
      <w:pPr>
        <w:spacing w:after="0"/>
        <w:ind w:left="0"/>
        <w:jc w:val="left"/>
      </w:pPr>
      <w:r>
        <w:rPr>
          <w:rFonts w:ascii="Times New Roman"/>
          <w:b/>
          <w:i w:val="false"/>
          <w:color w:val="000000"/>
        </w:rPr>
        <w:t xml:space="preserve"> 135-бап. Вахталық жұмыс әдісі </w:t>
      </w:r>
    </w:p>
    <w:bookmarkEnd w:id="1035"/>
    <w:bookmarkStart w:name="z1075" w:id="1036"/>
    <w:p>
      <w:pPr>
        <w:spacing w:after="0"/>
        <w:ind w:left="0"/>
        <w:jc w:val="both"/>
      </w:pPr>
      <w:r>
        <w:rPr>
          <w:rFonts w:ascii="Times New Roman"/>
          <w:b w:val="false"/>
          <w:i w:val="false"/>
          <w:color w:val="000000"/>
          <w:sz w:val="28"/>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bookmarkEnd w:id="1036"/>
    <w:bookmarkStart w:name="z1076" w:id="1037"/>
    <w:p>
      <w:pPr>
        <w:spacing w:after="0"/>
        <w:ind w:left="0"/>
        <w:jc w:val="both"/>
      </w:pPr>
      <w:r>
        <w:rPr>
          <w:rFonts w:ascii="Times New Roman"/>
          <w:b w:val="false"/>
          <w:i w:val="false"/>
          <w:color w:val="000000"/>
          <w:sz w:val="28"/>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1037"/>
    <w:p>
      <w:pPr>
        <w:spacing w:after="0"/>
        <w:ind w:left="0"/>
        <w:jc w:val="both"/>
      </w:pPr>
      <w:r>
        <w:rPr>
          <w:rFonts w:ascii="Times New Roman"/>
          <w:b w:val="false"/>
          <w:i w:val="false"/>
          <w:color w:val="000000"/>
          <w:sz w:val="28"/>
        </w:rPr>
        <w:t>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pPr>
        <w:spacing w:after="0"/>
        <w:ind w:left="0"/>
        <w:jc w:val="both"/>
      </w:pPr>
      <w:r>
        <w:rPr>
          <w:rFonts w:ascii="Times New Roman"/>
          <w:b w:val="false"/>
          <w:i w:val="false"/>
          <w:color w:val="000000"/>
          <w:sz w:val="28"/>
        </w:rPr>
        <w:t>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bookmarkStart w:name="z1077" w:id="1038"/>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он екі және одан көп апта жүктілік мерзіміндегі жүкті әйелдер, бірінші топтағы мүгедектер медициналық қорытындыны ұсынған күннен бастап жіберілмейді. Өзге жұмыскерлер, егер медициналық қорытындылар негізінде мұндай жұмыстардың оларға қарсы көрсетілімі болмаса, вахталық әдіспен орындалатын жұмыстарға тартылуы мүмкін.</w:t>
      </w:r>
    </w:p>
    <w:bookmarkEnd w:id="1038"/>
    <w:bookmarkStart w:name="z1078" w:id="1039"/>
    <w:p>
      <w:pPr>
        <w:spacing w:after="0"/>
        <w:ind w:left="0"/>
        <w:jc w:val="both"/>
      </w:pPr>
      <w:r>
        <w:rPr>
          <w:rFonts w:ascii="Times New Roman"/>
          <w:b w:val="false"/>
          <w:i w:val="false"/>
          <w:color w:val="000000"/>
          <w:sz w:val="28"/>
        </w:rPr>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bookmarkEnd w:id="1039"/>
    <w:p>
      <w:pPr>
        <w:spacing w:after="0"/>
        <w:ind w:left="0"/>
        <w:jc w:val="both"/>
      </w:pPr>
      <w:r>
        <w:rPr>
          <w:rFonts w:ascii="Times New Roman"/>
          <w:b w:val="false"/>
          <w:i w:val="false"/>
          <w:color w:val="000000"/>
          <w:sz w:val="28"/>
        </w:rPr>
        <w:t>
      Жұмыскердің жазбаша келісімімен вахтаның ұзақтығы ұжымдық, еңбек шарттарына сәйкес күнтiзбелiк отыз күнге дейін ұзартылуы мүмкін.</w:t>
      </w:r>
    </w:p>
    <w:p>
      <w:pPr>
        <w:spacing w:after="0"/>
        <w:ind w:left="0"/>
        <w:jc w:val="both"/>
      </w:pPr>
      <w:r>
        <w:rPr>
          <w:rFonts w:ascii="Times New Roman"/>
          <w:b w:val="false"/>
          <w:i w:val="false"/>
          <w:color w:val="000000"/>
          <w:sz w:val="28"/>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bookmarkStart w:name="z1079" w:id="1040"/>
    <w:p>
      <w:pPr>
        <w:spacing w:after="0"/>
        <w:ind w:left="0"/>
        <w:jc w:val="both"/>
      </w:pPr>
      <w:r>
        <w:rPr>
          <w:rFonts w:ascii="Times New Roman"/>
          <w:b w:val="false"/>
          <w:i w:val="false"/>
          <w:color w:val="000000"/>
          <w:sz w:val="28"/>
        </w:rPr>
        <w:t>
      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орындау кезеңі ішіндегі жұмыс уақытының жиынтық есебі белгіленеді.</w:t>
      </w:r>
    </w:p>
    <w:bookmarkEnd w:id="1040"/>
    <w:p>
      <w:pPr>
        <w:spacing w:after="0"/>
        <w:ind w:left="0"/>
        <w:jc w:val="both"/>
      </w:pPr>
      <w:r>
        <w:rPr>
          <w:rFonts w:ascii="Times New Roman"/>
          <w:b w:val="false"/>
          <w:i w:val="false"/>
          <w:color w:val="000000"/>
          <w:sz w:val="28"/>
        </w:rPr>
        <w:t>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w:t>
      </w:r>
    </w:p>
    <w:bookmarkStart w:name="z1080" w:id="1041"/>
    <w:p>
      <w:pPr>
        <w:spacing w:after="0"/>
        <w:ind w:left="0"/>
        <w:jc w:val="both"/>
      </w:pPr>
      <w:r>
        <w:rPr>
          <w:rFonts w:ascii="Times New Roman"/>
          <w:b w:val="false"/>
          <w:i w:val="false"/>
          <w:color w:val="000000"/>
          <w:sz w:val="28"/>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1041"/>
    <w:p>
      <w:pPr>
        <w:spacing w:after="0"/>
        <w:ind w:left="0"/>
        <w:jc w:val="both"/>
      </w:pPr>
      <w:r>
        <w:rPr>
          <w:rFonts w:ascii="Times New Roman"/>
          <w:b w:val="false"/>
          <w:i w:val="false"/>
          <w:color w:val="000000"/>
          <w:sz w:val="28"/>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pPr>
        <w:spacing w:after="0"/>
        <w:ind w:left="0"/>
        <w:jc w:val="both"/>
      </w:pPr>
      <w:r>
        <w:rPr>
          <w:rFonts w:ascii="Times New Roman"/>
          <w:b w:val="false"/>
          <w:i w:val="false"/>
          <w:color w:val="000000"/>
          <w:sz w:val="28"/>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bookmarkStart w:name="z1081" w:id="1042"/>
    <w:p>
      <w:pPr>
        <w:spacing w:after="0"/>
        <w:ind w:left="0"/>
        <w:jc w:val="both"/>
      </w:pPr>
      <w:r>
        <w:rPr>
          <w:rFonts w:ascii="Times New Roman"/>
          <w:b w:val="false"/>
          <w:i w:val="false"/>
          <w:color w:val="000000"/>
          <w:sz w:val="28"/>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 w:id="1043"/>
    <w:p>
      <w:pPr>
        <w:spacing w:after="0"/>
        <w:ind w:left="0"/>
        <w:jc w:val="left"/>
      </w:pPr>
      <w:r>
        <w:rPr>
          <w:rFonts w:ascii="Times New Roman"/>
          <w:b/>
          <w:i w:val="false"/>
          <w:color w:val="000000"/>
        </w:rPr>
        <w:t xml:space="preserve"> 136-бап. Үй жұмыскерлері</w:t>
      </w:r>
    </w:p>
    <w:bookmarkEnd w:id="1043"/>
    <w:bookmarkStart w:name="z1082" w:id="1044"/>
    <w:p>
      <w:pPr>
        <w:spacing w:after="0"/>
        <w:ind w:left="0"/>
        <w:jc w:val="both"/>
      </w:pPr>
      <w:r>
        <w:rPr>
          <w:rFonts w:ascii="Times New Roman"/>
          <w:b w:val="false"/>
          <w:i w:val="false"/>
          <w:color w:val="000000"/>
          <w:sz w:val="28"/>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bookmarkEnd w:id="1044"/>
    <w:bookmarkStart w:name="z1083" w:id="1045"/>
    <w:p>
      <w:pPr>
        <w:spacing w:after="0"/>
        <w:ind w:left="0"/>
        <w:jc w:val="both"/>
      </w:pPr>
      <w:r>
        <w:rPr>
          <w:rFonts w:ascii="Times New Roman"/>
          <w:b w:val="false"/>
          <w:i w:val="false"/>
          <w:color w:val="000000"/>
          <w:sz w:val="28"/>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bookmarkEnd w:id="1045"/>
    <w:bookmarkStart w:name="z1084" w:id="1046"/>
    <w:p>
      <w:pPr>
        <w:spacing w:after="0"/>
        <w:ind w:left="0"/>
        <w:jc w:val="both"/>
      </w:pPr>
      <w:r>
        <w:rPr>
          <w:rFonts w:ascii="Times New Roman"/>
          <w:b w:val="false"/>
          <w:i w:val="false"/>
          <w:color w:val="000000"/>
          <w:sz w:val="28"/>
        </w:rPr>
        <w:t>
      3. Үй жұмыскерімен еңбек шартының тоқтатылғаны (бұзылғаны) туралы жазбаша хабарламаның мерзімдері, сондай-ақ жұмысынан айырылуына байланысты өтемақы төлем жағдайлары мен мөлшері еңбек шартында белгіленеді.</w:t>
      </w:r>
    </w:p>
    <w:bookmarkEnd w:id="1046"/>
    <w:bookmarkStart w:name="z1085" w:id="1047"/>
    <w:p>
      <w:pPr>
        <w:spacing w:after="0"/>
        <w:ind w:left="0"/>
        <w:jc w:val="both"/>
      </w:pPr>
      <w:r>
        <w:rPr>
          <w:rFonts w:ascii="Times New Roman"/>
          <w:b w:val="false"/>
          <w:i w:val="false"/>
          <w:color w:val="000000"/>
          <w:sz w:val="28"/>
        </w:rPr>
        <w:t>
      4. Үй жұмыскері мен жұмыс берушінің арасындағы жеке еңбек даулары тараптардың келісімі бойынша және (немесе) сотта шешіледі.</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7" w:id="1048"/>
    <w:p>
      <w:pPr>
        <w:spacing w:after="0"/>
        <w:ind w:left="0"/>
        <w:jc w:val="left"/>
      </w:pPr>
      <w:r>
        <w:rPr>
          <w:rFonts w:ascii="Times New Roman"/>
          <w:b/>
          <w:i w:val="false"/>
          <w:color w:val="000000"/>
        </w:rPr>
        <w:t xml:space="preserve"> 137-бап. Үйде жұмыс істейтін жұмыскерлер</w:t>
      </w:r>
    </w:p>
    <w:bookmarkEnd w:id="1048"/>
    <w:bookmarkStart w:name="z1086" w:id="1049"/>
    <w:p>
      <w:pPr>
        <w:spacing w:after="0"/>
        <w:ind w:left="0"/>
        <w:jc w:val="both"/>
      </w:pPr>
      <w:r>
        <w:rPr>
          <w:rFonts w:ascii="Times New Roman"/>
          <w:b w:val="false"/>
          <w:i w:val="false"/>
          <w:color w:val="000000"/>
          <w:sz w:val="28"/>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bookmarkEnd w:id="1049"/>
    <w:bookmarkStart w:name="z1087" w:id="1050"/>
    <w:p>
      <w:pPr>
        <w:spacing w:after="0"/>
        <w:ind w:left="0"/>
        <w:jc w:val="both"/>
      </w:pPr>
      <w:r>
        <w:rPr>
          <w:rFonts w:ascii="Times New Roman"/>
          <w:b w:val="false"/>
          <w:i w:val="false"/>
          <w:color w:val="000000"/>
          <w:sz w:val="28"/>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bookmarkEnd w:id="1050"/>
    <w:bookmarkStart w:name="z1088" w:id="1051"/>
    <w:p>
      <w:pPr>
        <w:spacing w:after="0"/>
        <w:ind w:left="0"/>
        <w:jc w:val="both"/>
      </w:pPr>
      <w:r>
        <w:rPr>
          <w:rFonts w:ascii="Times New Roman"/>
          <w:b w:val="false"/>
          <w:i w:val="false"/>
          <w:color w:val="000000"/>
          <w:sz w:val="28"/>
        </w:rPr>
        <w:t>
      3. Үйде істелетін жұмысты орындау туралы еңбек шартында:</w:t>
      </w:r>
    </w:p>
    <w:bookmarkEnd w:id="1051"/>
    <w:bookmarkStart w:name="z1089" w:id="1052"/>
    <w:p>
      <w:pPr>
        <w:spacing w:after="0"/>
        <w:ind w:left="0"/>
        <w:jc w:val="both"/>
      </w:pPr>
      <w:r>
        <w:rPr>
          <w:rFonts w:ascii="Times New Roman"/>
          <w:b w:val="false"/>
          <w:i w:val="false"/>
          <w:color w:val="000000"/>
          <w:sz w:val="28"/>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bookmarkEnd w:id="1052"/>
    <w:bookmarkStart w:name="z1090" w:id="1053"/>
    <w:p>
      <w:pPr>
        <w:spacing w:after="0"/>
        <w:ind w:left="0"/>
        <w:jc w:val="both"/>
      </w:pPr>
      <w:r>
        <w:rPr>
          <w:rFonts w:ascii="Times New Roman"/>
          <w:b w:val="false"/>
          <w:i w:val="false"/>
          <w:color w:val="000000"/>
          <w:sz w:val="28"/>
        </w:rPr>
        <w:t>
      2) жұмыскерді жұмысты орындау үшін қажетті шикізатпен, материалдармен, жартылай фабрикаттармен қамтамасыз ету тәртібі мен мерзімдері;</w:t>
      </w:r>
    </w:p>
    <w:bookmarkEnd w:id="1053"/>
    <w:bookmarkStart w:name="z1091" w:id="1054"/>
    <w:p>
      <w:pPr>
        <w:spacing w:after="0"/>
        <w:ind w:left="0"/>
        <w:jc w:val="both"/>
      </w:pPr>
      <w:r>
        <w:rPr>
          <w:rFonts w:ascii="Times New Roman"/>
          <w:b w:val="false"/>
          <w:i w:val="false"/>
          <w:color w:val="000000"/>
          <w:sz w:val="28"/>
        </w:rPr>
        <w:t>
      3) жұмыскерге төленетін өтемақы және өзге де төлемдер туралы талаптар міндетті түрде көзделуге тиіс.</w:t>
      </w:r>
    </w:p>
    <w:bookmarkEnd w:id="1054"/>
    <w:bookmarkStart w:name="z138" w:id="1055"/>
    <w:p>
      <w:pPr>
        <w:spacing w:after="0"/>
        <w:ind w:left="0"/>
        <w:jc w:val="left"/>
      </w:pPr>
      <w:r>
        <w:rPr>
          <w:rFonts w:ascii="Times New Roman"/>
          <w:b/>
          <w:i w:val="false"/>
          <w:color w:val="000000"/>
        </w:rPr>
        <w:t xml:space="preserve"> 138-бап. Қашықтықтан жұмыс істеу</w:t>
      </w:r>
    </w:p>
    <w:bookmarkEnd w:id="1055"/>
    <w:bookmarkStart w:name="z1092" w:id="1056"/>
    <w:p>
      <w:pPr>
        <w:spacing w:after="0"/>
        <w:ind w:left="0"/>
        <w:jc w:val="both"/>
      </w:pPr>
      <w:r>
        <w:rPr>
          <w:rFonts w:ascii="Times New Roman"/>
          <w:b w:val="false"/>
          <w:i w:val="false"/>
          <w:color w:val="000000"/>
          <w:sz w:val="28"/>
        </w:rPr>
        <w:t>
      1. Қашықтықтан жұмыс істеу жұмыс процесінде ақпараттық-коммуникациялық технологияларды пайдалана отырып, еңбек процесін жұмыс беруші орналасқан жерден тысқары жерде жүзеге асырудың ерекше нысаны болып табылады.</w:t>
      </w:r>
    </w:p>
    <w:bookmarkEnd w:id="1056"/>
    <w:bookmarkStart w:name="z1093" w:id="1057"/>
    <w:p>
      <w:pPr>
        <w:spacing w:after="0"/>
        <w:ind w:left="0"/>
        <w:jc w:val="both"/>
      </w:pPr>
      <w:r>
        <w:rPr>
          <w:rFonts w:ascii="Times New Roman"/>
          <w:b w:val="false"/>
          <w:i w:val="false"/>
          <w:color w:val="000000"/>
          <w:sz w:val="28"/>
        </w:rPr>
        <w:t>
      2. Жұмыс беруші жұмыскерге коммуникация құралдарын (байланыс құралдарын) береді және оларды орнату мен оларға қызмет көрсету жөніндегі шығыстарды көтереді. Жұмыскер меншікті коммуникация құралдарын тұрақты негізде пайдаланған жағдайда, жұмыс беруші өтемақы төлейді, оның мөлшері мен төлеу тәртібі жұмыскермен келісім бойынша белгіленеді.</w:t>
      </w:r>
    </w:p>
    <w:bookmarkEnd w:id="1057"/>
    <w:p>
      <w:pPr>
        <w:spacing w:after="0"/>
        <w:ind w:left="0"/>
        <w:jc w:val="both"/>
      </w:pPr>
      <w:r>
        <w:rPr>
          <w:rFonts w:ascii="Times New Roman"/>
          <w:b w:val="false"/>
          <w:i w:val="false"/>
          <w:color w:val="000000"/>
          <w:sz w:val="28"/>
        </w:rPr>
        <w:t>
      Тараптардың келісімі бойынша қашықтықтан жұмыс істейтін жұмыскерге жұмыс беруші үшін жұмысты орындауға байланысты өзге де шығыстар (электр энергиясының, судың құны және және басқа да шығыстар) өтелуі мүмкін.</w:t>
      </w:r>
    </w:p>
    <w:bookmarkStart w:name="z1094" w:id="1058"/>
    <w:p>
      <w:pPr>
        <w:spacing w:after="0"/>
        <w:ind w:left="0"/>
        <w:jc w:val="both"/>
      </w:pPr>
      <w:r>
        <w:rPr>
          <w:rFonts w:ascii="Times New Roman"/>
          <w:b w:val="false"/>
          <w:i w:val="false"/>
          <w:color w:val="000000"/>
          <w:sz w:val="28"/>
        </w:rPr>
        <w:t>
      3. Қашықтықтан жұмыс істейтін жұмыскерлер үшін жұмыс уақытының тіркелген есебі белгіленеді, оны бақылау ерекшеліктері еңбек шартында айқындалады.</w:t>
      </w:r>
    </w:p>
    <w:bookmarkEnd w:id="1058"/>
    <w:bookmarkStart w:name="z1678" w:id="1059"/>
    <w:p>
      <w:pPr>
        <w:spacing w:after="0"/>
        <w:ind w:left="0"/>
        <w:jc w:val="both"/>
      </w:pPr>
      <w:r>
        <w:rPr>
          <w:rFonts w:ascii="Times New Roman"/>
          <w:b w:val="false"/>
          <w:i w:val="false"/>
          <w:color w:val="000000"/>
          <w:sz w:val="28"/>
        </w:rPr>
        <w:t>
      4. Қашықтықтан жұмыс істейтін жұмыскерлердің еңбек қауіпсіздігі және еңбекті қорғау жөніндегі, сондай-ақ еңбек міндеттерін қауіпсіз орындауды қамтамасыз ету жөніндегі талаптарды сақтау тәртібі жұмыс берушінің актісінде айқындалады.</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9" w:id="1060"/>
    <w:p>
      <w:pPr>
        <w:spacing w:after="0"/>
        <w:ind w:left="0"/>
        <w:jc w:val="left"/>
      </w:pPr>
      <w:r>
        <w:rPr>
          <w:rFonts w:ascii="Times New Roman"/>
          <w:b/>
          <w:i w:val="false"/>
          <w:color w:val="000000"/>
        </w:rPr>
        <w:t xml:space="preserve"> 139-бап. Азаматтық қызмет</w:t>
      </w:r>
    </w:p>
    <w:bookmarkEnd w:id="1060"/>
    <w:bookmarkStart w:name="z1095" w:id="1061"/>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p>
    <w:bookmarkEnd w:id="1061"/>
    <w:bookmarkStart w:name="z1096" w:id="1062"/>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1062"/>
    <w:bookmarkStart w:name="z1097" w:id="1063"/>
    <w:p>
      <w:pPr>
        <w:spacing w:after="0"/>
        <w:ind w:left="0"/>
        <w:jc w:val="both"/>
      </w:pPr>
      <w:r>
        <w:rPr>
          <w:rFonts w:ascii="Times New Roman"/>
          <w:b w:val="false"/>
          <w:i w:val="false"/>
          <w:color w:val="000000"/>
          <w:sz w:val="28"/>
        </w:rPr>
        <w:t>
      3. Азаматтық қызметке қабылдау еңбек шартын жасасу және жұмыс берушінің актісін шығару арқылы жүзеге асырылады.</w:t>
      </w:r>
    </w:p>
    <w:bookmarkEnd w:id="1063"/>
    <w:bookmarkStart w:name="z1098" w:id="1064"/>
    <w:p>
      <w:pPr>
        <w:spacing w:after="0"/>
        <w:ind w:left="0"/>
        <w:jc w:val="both"/>
      </w:pPr>
      <w:r>
        <w:rPr>
          <w:rFonts w:ascii="Times New Roman"/>
          <w:b w:val="false"/>
          <w:i w:val="false"/>
          <w:color w:val="000000"/>
          <w:sz w:val="28"/>
        </w:rPr>
        <w:t xml:space="preserve">
      4. Бұрын сыбайлас жемқорлық қылмыс жасаған адам азаматтық қызметке басқару функцияларын орындаумен байланысты лауазымға қабылданбайды. </w:t>
      </w:r>
    </w:p>
    <w:bookmarkEnd w:id="1064"/>
    <w:bookmarkStart w:name="z1099" w:id="1065"/>
    <w:p>
      <w:pPr>
        <w:spacing w:after="0"/>
        <w:ind w:left="0"/>
        <w:jc w:val="both"/>
      </w:pPr>
      <w:r>
        <w:rPr>
          <w:rFonts w:ascii="Times New Roman"/>
          <w:b w:val="false"/>
          <w:i w:val="false"/>
          <w:color w:val="000000"/>
          <w:sz w:val="28"/>
        </w:rPr>
        <w:t>
      5. Азаматтық қызметшілер лауазымдарының тізілімін әзірлеу мен бекітуді еңбек жөнiндегi уәкiлеттi мемлекеттiк органмен келісу бойынша тиiстi қызмет салаларының уәкiлеттi мемлекеттiк органдары жүргізеді.</w:t>
      </w:r>
    </w:p>
    <w:bookmarkEnd w:id="1065"/>
    <w:bookmarkStart w:name="z1100" w:id="1066"/>
    <w:p>
      <w:pPr>
        <w:spacing w:after="0"/>
        <w:ind w:left="0"/>
        <w:jc w:val="both"/>
      </w:pPr>
      <w:r>
        <w:rPr>
          <w:rFonts w:ascii="Times New Roman"/>
          <w:b w:val="false"/>
          <w:i w:val="false"/>
          <w:color w:val="000000"/>
          <w:sz w:val="28"/>
        </w:rPr>
        <w:t>
      6. Азаматтық қызметші:</w:t>
      </w:r>
    </w:p>
    <w:bookmarkEnd w:id="1066"/>
    <w:bookmarkStart w:name="z1101" w:id="1067"/>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bookmarkEnd w:id="1067"/>
    <w:bookmarkStart w:name="z1102" w:id="1068"/>
    <w:p>
      <w:pPr>
        <w:spacing w:after="0"/>
        <w:ind w:left="0"/>
        <w:jc w:val="both"/>
      </w:pPr>
      <w:r>
        <w:rPr>
          <w:rFonts w:ascii="Times New Roman"/>
          <w:b w:val="false"/>
          <w:i w:val="false"/>
          <w:color w:val="000000"/>
          <w:sz w:val="28"/>
        </w:rPr>
        <w:t>
      2) азаматтық қызметтің қалыпты жұмыс істеуіне және лауазымдық міндеттерді атқаруға кедергі келтіретін әрекеттерге қатысуға;</w:t>
      </w:r>
    </w:p>
    <w:bookmarkEnd w:id="1068"/>
    <w:bookmarkStart w:name="z1103" w:id="1069"/>
    <w:p>
      <w:pPr>
        <w:spacing w:after="0"/>
        <w:ind w:left="0"/>
        <w:jc w:val="both"/>
      </w:pPr>
      <w:r>
        <w:rPr>
          <w:rFonts w:ascii="Times New Roman"/>
          <w:b w:val="false"/>
          <w:i w:val="false"/>
          <w:color w:val="000000"/>
          <w:sz w:val="28"/>
        </w:rPr>
        <w:t>
      3) қызмет жағдайын азаматтық қызметпен байланысты емес мақсатта пайдалануға;</w:t>
      </w:r>
    </w:p>
    <w:bookmarkEnd w:id="1069"/>
    <w:bookmarkStart w:name="z1104" w:id="1070"/>
    <w:p>
      <w:pPr>
        <w:spacing w:after="0"/>
        <w:ind w:left="0"/>
        <w:jc w:val="both"/>
      </w:pPr>
      <w:r>
        <w:rPr>
          <w:rFonts w:ascii="Times New Roman"/>
          <w:b w:val="false"/>
          <w:i w:val="false"/>
          <w:color w:val="000000"/>
          <w:sz w:val="28"/>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bookmarkEnd w:id="1070"/>
    <w:bookmarkStart w:name="z1105" w:id="1071"/>
    <w:p>
      <w:pPr>
        <w:spacing w:after="0"/>
        <w:ind w:left="0"/>
        <w:jc w:val="both"/>
      </w:pPr>
      <w:r>
        <w:rPr>
          <w:rFonts w:ascii="Times New Roman"/>
          <w:b w:val="false"/>
          <w:i w:val="false"/>
          <w:color w:val="000000"/>
          <w:sz w:val="28"/>
        </w:rPr>
        <w:t>
      7. Азаматтық қызметшілерді аттестаттаудан өткізудің тәртібі мен шарттарын тиісті қызмет саласының уәкілетті мемлекеттік органы айқындайды.</w:t>
      </w:r>
    </w:p>
    <w:bookmarkEnd w:id="1071"/>
    <w:bookmarkStart w:name="z1106" w:id="1072"/>
    <w:p>
      <w:pPr>
        <w:spacing w:after="0"/>
        <w:ind w:left="0"/>
        <w:jc w:val="both"/>
      </w:pP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bookmarkEnd w:id="1072"/>
    <w:bookmarkStart w:name="z1107" w:id="1073"/>
    <w:p>
      <w:pPr>
        <w:spacing w:after="0"/>
        <w:ind w:left="0"/>
        <w:jc w:val="both"/>
      </w:pPr>
      <w:r>
        <w:rPr>
          <w:rFonts w:ascii="Times New Roman"/>
          <w:b w:val="false"/>
          <w:i w:val="false"/>
          <w:color w:val="000000"/>
          <w:sz w:val="28"/>
        </w:rPr>
        <w:t>
      9. Мемлекеттік бюджет есебінен ұсталатын азаматтық қызметшілердің еңбегіне ақы төлеуді Қазақстан Республикасының Үкіметі айқындайды.</w:t>
      </w:r>
    </w:p>
    <w:bookmarkEnd w:id="1073"/>
    <w:bookmarkStart w:name="z1633" w:id="107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107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1108" w:id="1075"/>
    <w:p>
      <w:pPr>
        <w:spacing w:after="0"/>
        <w:ind w:left="0"/>
        <w:jc w:val="both"/>
      </w:pP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1075"/>
    <w:p>
      <w:pPr>
        <w:spacing w:after="0"/>
        <w:ind w:left="0"/>
        <w:jc w:val="both"/>
      </w:pPr>
      <w:r>
        <w:rPr>
          <w:rFonts w:ascii="Times New Roman"/>
          <w:b w:val="false"/>
          <w:i w:val="false"/>
          <w:color w:val="000000"/>
          <w:sz w:val="28"/>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40" w:id="1076"/>
    <w:p>
      <w:pPr>
        <w:spacing w:after="0"/>
        <w:ind w:left="0"/>
        <w:jc w:val="left"/>
      </w:pPr>
      <w:r>
        <w:rPr>
          <w:rFonts w:ascii="Times New Roman"/>
          <w:b/>
          <w:i w:val="false"/>
          <w:color w:val="000000"/>
        </w:rPr>
        <w:t xml:space="preserve"> 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bookmarkEnd w:id="1076"/>
    <w:p>
      <w:pPr>
        <w:spacing w:after="0"/>
        <w:ind w:left="0"/>
        <w:jc w:val="both"/>
      </w:pPr>
      <w:r>
        <w:rPr>
          <w:rFonts w:ascii="Times New Roman"/>
          <w:b w:val="false"/>
          <w:i w:val="false"/>
          <w:color w:val="ff0000"/>
          <w:sz w:val="28"/>
        </w:rPr>
        <w:t xml:space="preserve">
      Ескерту. 140-баптың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9" w:id="1077"/>
    <w:p>
      <w:pPr>
        <w:spacing w:after="0"/>
        <w:ind w:left="0"/>
        <w:jc w:val="both"/>
      </w:pPr>
      <w:r>
        <w:rPr>
          <w:rFonts w:ascii="Times New Roman"/>
          <w:b w:val="false"/>
          <w:i w:val="false"/>
          <w:color w:val="000000"/>
          <w:sz w:val="28"/>
        </w:rPr>
        <w:t>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bookmarkEnd w:id="1077"/>
    <w:bookmarkStart w:name="z1110" w:id="1078"/>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1078"/>
    <w:p>
      <w:pPr>
        <w:spacing w:after="0"/>
        <w:ind w:left="0"/>
        <w:jc w:val="both"/>
      </w:pPr>
      <w:r>
        <w:rPr>
          <w:rFonts w:ascii="Times New Roman"/>
          <w:b w:val="false"/>
          <w:i w:val="false"/>
          <w:color w:val="000000"/>
          <w:sz w:val="28"/>
        </w:rPr>
        <w:t xml:space="preserve">
      Құрылтайшылардың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 </w:t>
      </w:r>
    </w:p>
    <w:bookmarkStart w:name="z1111" w:id="1079"/>
    <w:p>
      <w:pPr>
        <w:spacing w:after="0"/>
        <w:ind w:left="0"/>
        <w:jc w:val="both"/>
      </w:pPr>
      <w:r>
        <w:rPr>
          <w:rFonts w:ascii="Times New Roman"/>
          <w:b w:val="false"/>
          <w:i w:val="false"/>
          <w:color w:val="000000"/>
          <w:sz w:val="28"/>
        </w:rPr>
        <w:t xml:space="preserve">
      3.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 </w:t>
      </w:r>
    </w:p>
    <w:bookmarkEnd w:id="1079"/>
    <w:bookmarkStart w:name="z1112" w:id="1080"/>
    <w:p>
      <w:pPr>
        <w:spacing w:after="0"/>
        <w:ind w:left="0"/>
        <w:jc w:val="both"/>
      </w:pPr>
      <w:r>
        <w:rPr>
          <w:rFonts w:ascii="Times New Roman"/>
          <w:b w:val="false"/>
          <w:i w:val="false"/>
          <w:color w:val="000000"/>
          <w:sz w:val="28"/>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bookmarkEnd w:id="1080"/>
    <w:bookmarkStart w:name="z1113" w:id="1081"/>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bookmarkEnd w:id="1081"/>
    <w:p>
      <w:pPr>
        <w:spacing w:after="0"/>
        <w:ind w:left="0"/>
        <w:jc w:val="both"/>
      </w:pPr>
      <w:r>
        <w:rPr>
          <w:rFonts w:ascii="Times New Roman"/>
          <w:b w:val="false"/>
          <w:i w:val="false"/>
          <w:color w:val="000000"/>
          <w:sz w:val="28"/>
        </w:rPr>
        <w:t>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бекітілген жұмыс берушінің актісімен белгіленеді.</w:t>
      </w:r>
    </w:p>
    <w:bookmarkStart w:name="z1114" w:id="1082"/>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1083"/>
    <w:p>
      <w:pPr>
        <w:spacing w:after="0"/>
        <w:ind w:left="0"/>
        <w:jc w:val="left"/>
      </w:pPr>
      <w:r>
        <w:rPr>
          <w:rFonts w:ascii="Times New Roman"/>
          <w:b/>
          <w:i w:val="false"/>
          <w:color w:val="000000"/>
        </w:rPr>
        <w:t xml:space="preserve"> 141-бап. Азаматтық авиацияның авиация персоналына жататын жұмыскерлердің еңбегін реттеу ерекшеліктері</w:t>
      </w:r>
    </w:p>
    <w:bookmarkEnd w:id="1083"/>
    <w:p>
      <w:pPr>
        <w:spacing w:after="0"/>
        <w:ind w:left="0"/>
        <w:jc w:val="both"/>
      </w:pPr>
      <w:r>
        <w:rPr>
          <w:rFonts w:ascii="Times New Roman"/>
          <w:b w:val="false"/>
          <w:i w:val="false"/>
          <w:color w:val="000000"/>
          <w:sz w:val="28"/>
        </w:rPr>
        <w:t>
      Ұшу қауіпсіздігіне тікелей байланысты, азаматтық және эксперименттік авиацияның авиация персоналына жататын жұмыскерлердің еңбегі азаматтық авиация саласындағы халықаралық стандарттар мен нормативтер ескеріле отырып,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және Қазақстан Республикасының өзге де нормативтік құқықтық актілерінде көзделген ерекшеліктермен бірге осы Кодекспен реттеледі.</w:t>
      </w:r>
    </w:p>
    <w:bookmarkStart w:name="z142" w:id="1084"/>
    <w:p>
      <w:pPr>
        <w:spacing w:after="0"/>
        <w:ind w:left="0"/>
        <w:jc w:val="left"/>
      </w:pPr>
      <w:r>
        <w:rPr>
          <w:rFonts w:ascii="Times New Roman"/>
          <w:b/>
          <w:i w:val="false"/>
          <w:color w:val="000000"/>
        </w:rPr>
        <w:t xml:space="preserve"> 142-бап. Теңiз кемелерi экипаждарының (жүзу құрамы)мүшелерiне жататын жұмыскерлердің еңбегін реттеу</w:t>
      </w:r>
    </w:p>
    <w:bookmarkEnd w:id="1084"/>
    <w:p>
      <w:pPr>
        <w:spacing w:after="0"/>
        <w:ind w:left="0"/>
        <w:jc w:val="both"/>
      </w:pPr>
      <w:r>
        <w:rPr>
          <w:rFonts w:ascii="Times New Roman"/>
          <w:b w:val="false"/>
          <w:i w:val="false"/>
          <w:color w:val="000000"/>
          <w:sz w:val="28"/>
        </w:rPr>
        <w:t xml:space="preserve">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ерекшеліктермен бірге осы Кодекспен реттеледі.</w:t>
      </w:r>
    </w:p>
    <w:bookmarkStart w:name="z143" w:id="1085"/>
    <w:p>
      <w:pPr>
        <w:spacing w:after="0"/>
        <w:ind w:left="0"/>
        <w:jc w:val="left"/>
      </w:pPr>
      <w:r>
        <w:rPr>
          <w:rFonts w:ascii="Times New Roman"/>
          <w:b/>
          <w:i w:val="false"/>
          <w:color w:val="000000"/>
        </w:rPr>
        <w:t xml:space="preserve"> 143-бап. Қазақстан Республикасы мемлекеттік қызметшілерінің, Парламенті мен мәслихаттары депутаттарының, судьяларының еңбегін реттеу </w:t>
      </w:r>
    </w:p>
    <w:bookmarkEnd w:id="1085"/>
    <w:p>
      <w:pPr>
        <w:spacing w:after="0"/>
        <w:ind w:left="0"/>
        <w:jc w:val="both"/>
      </w:pPr>
      <w:r>
        <w:rPr>
          <w:rFonts w:ascii="Times New Roman"/>
          <w:b w:val="false"/>
          <w:i w:val="false"/>
          <w:color w:val="000000"/>
          <w:sz w:val="28"/>
        </w:rPr>
        <w:t>
      Қазақстан Республикасы мемлекеттік қызметшілерінің, Парламенті мен мәслихаттары депутаттарының, судьяларының еңбегі қызметке кірудің, оны өткеру мен тоқтатудың ерекше шарттары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 xml:space="preserve">143-1-бап. "Сыбайлас жемқорлыққа қарсы іс-қимыл туралы" Қазақстан Республикасы </w:t>
      </w:r>
      <w:r>
        <w:rPr>
          <w:rFonts w:ascii="Times New Roman"/>
          <w:b/>
          <w:i w:val="false"/>
          <w:color w:val="000000"/>
          <w:sz w:val="28"/>
        </w:rPr>
        <w:t>Заңының</w:t>
      </w:r>
      <w:r>
        <w:rPr>
          <w:rFonts w:ascii="Times New Roman"/>
          <w:b/>
          <w:i w:val="false"/>
          <w:color w:val="000000"/>
          <w:sz w:val="28"/>
        </w:rPr>
        <w:t xml:space="preserve"> талаптары қолданылатын адамдардың еңбегін реттеу </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қолданылатын адамдардың еңбегі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ерекшеліктерімен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143-1-баппен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 w:id="1086"/>
    <w:p>
      <w:pPr>
        <w:spacing w:after="0"/>
        <w:ind w:left="0"/>
        <w:jc w:val="left"/>
      </w:pPr>
      <w:r>
        <w:rPr>
          <w:rFonts w:ascii="Times New Roman"/>
          <w:b/>
          <w:i w:val="false"/>
          <w:color w:val="000000"/>
        </w:rPr>
        <w:t xml:space="preserve"> 144-бап.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bookmarkEnd w:id="1086"/>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bookmarkStart w:name="z145" w:id="1087"/>
    <w:p>
      <w:pPr>
        <w:spacing w:after="0"/>
        <w:ind w:left="0"/>
        <w:jc w:val="left"/>
      </w:pPr>
      <w:r>
        <w:rPr>
          <w:rFonts w:ascii="Times New Roman"/>
          <w:b/>
          <w:i w:val="false"/>
          <w:color w:val="000000"/>
        </w:rPr>
        <w:t xml:space="preserve"> 145-бап. Қазақстан Республикасының Ұлттық Банкі және оның ведомстволары жұмыскерлерінің еңбегін реттеу</w:t>
      </w:r>
    </w:p>
    <w:bookmarkEnd w:id="1087"/>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және Қазақстан Республикасы Ұлттық Банкінің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145-1-бап. Қаржы нарығы мен қаржы ұйымдарын реттеу, бақылау және қадағалау жөніндегі уәкілетті орган жұмыскерлерінің еңбегін реттеу</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актілерінде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145-1-баппен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46" w:id="1088"/>
    <w:p>
      <w:pPr>
        <w:spacing w:after="0"/>
        <w:ind w:left="0"/>
        <w:jc w:val="left"/>
      </w:pPr>
      <w:r>
        <w:rPr>
          <w:rFonts w:ascii="Times New Roman"/>
          <w:b/>
          <w:i w:val="false"/>
          <w:color w:val="000000"/>
        </w:rPr>
        <w:t xml:space="preserve"> 146-бап. Кәсіптік одақтың кәсіподақ органдарының құрамына кіретін жұмыскерлердiң еңбегiн реттеу</w:t>
      </w:r>
    </w:p>
    <w:bookmarkEnd w:id="1088"/>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жұмыскерлердiң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bookmarkStart w:name="z1115" w:id="1089"/>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w:t>
      </w:r>
      <w:r>
        <w:br/>
      </w:r>
      <w:r>
        <w:rPr>
          <w:rFonts w:ascii="Times New Roman"/>
          <w:b/>
          <w:i w:val="false"/>
          <w:color w:val="000000"/>
        </w:rPr>
        <w:t>13-тарау. ЕҢБЕК САЛАСЫНДАҒЫ ӘЛЕУМЕТТІК ӘРІПТЕСТІК</w:t>
      </w:r>
    </w:p>
    <w:bookmarkEnd w:id="1089"/>
    <w:bookmarkStart w:name="z147" w:id="1090"/>
    <w:p>
      <w:pPr>
        <w:spacing w:after="0"/>
        <w:ind w:left="0"/>
        <w:jc w:val="left"/>
      </w:pPr>
      <w:r>
        <w:rPr>
          <w:rFonts w:ascii="Times New Roman"/>
          <w:b/>
          <w:i w:val="false"/>
          <w:color w:val="000000"/>
        </w:rPr>
        <w:t xml:space="preserve"> 147-бап. Әлеуметтік әріптестік органдары, қағидаттары және міндеттері</w:t>
      </w:r>
    </w:p>
    <w:bookmarkEnd w:id="1090"/>
    <w:bookmarkStart w:name="z1117" w:id="1091"/>
    <w:p>
      <w:pPr>
        <w:spacing w:after="0"/>
        <w:ind w:left="0"/>
        <w:jc w:val="both"/>
      </w:pPr>
      <w:r>
        <w:rPr>
          <w:rFonts w:ascii="Times New Roman"/>
          <w:b w:val="false"/>
          <w:i w:val="false"/>
          <w:color w:val="000000"/>
          <w:sz w:val="28"/>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bookmarkEnd w:id="1091"/>
    <w:bookmarkStart w:name="z1118" w:id="1092"/>
    <w:p>
      <w:pPr>
        <w:spacing w:after="0"/>
        <w:ind w:left="0"/>
        <w:jc w:val="both"/>
      </w:pPr>
      <w:r>
        <w:rPr>
          <w:rFonts w:ascii="Times New Roman"/>
          <w:b w:val="false"/>
          <w:i w:val="false"/>
          <w:color w:val="000000"/>
          <w:sz w:val="28"/>
        </w:rPr>
        <w:t>
      2. Әлеуметтік әріптестікті:</w:t>
      </w:r>
    </w:p>
    <w:bookmarkEnd w:id="1092"/>
    <w:bookmarkStart w:name="z1119" w:id="1093"/>
    <w:p>
      <w:pPr>
        <w:spacing w:after="0"/>
        <w:ind w:left="0"/>
        <w:jc w:val="both"/>
      </w:pP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bookmarkEnd w:id="1093"/>
    <w:bookmarkStart w:name="z1120" w:id="1094"/>
    <w:p>
      <w:pPr>
        <w:spacing w:after="0"/>
        <w:ind w:left="0"/>
        <w:jc w:val="both"/>
      </w:pPr>
      <w:r>
        <w:rPr>
          <w:rFonts w:ascii="Times New Roman"/>
          <w:b w:val="false"/>
          <w:i w:val="false"/>
          <w:color w:val="000000"/>
          <w:sz w:val="28"/>
        </w:rPr>
        <w:t>
      2) салалық деңгейде – әлеуметтік әріптестік пен әлеуметтік және еңбек қатынастарын реттеу жөніндегі салалық комиссиялар (бұдан әрі – салалық комиссия);</w:t>
      </w:r>
    </w:p>
    <w:bookmarkEnd w:id="1094"/>
    <w:bookmarkStart w:name="z1121" w:id="1095"/>
    <w:p>
      <w:pPr>
        <w:spacing w:after="0"/>
        <w:ind w:left="0"/>
        <w:jc w:val="both"/>
      </w:pP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bookmarkEnd w:id="1095"/>
    <w:bookmarkStart w:name="z1122" w:id="1096"/>
    <w:p>
      <w:pPr>
        <w:spacing w:after="0"/>
        <w:ind w:left="0"/>
        <w:jc w:val="both"/>
      </w:pPr>
      <w:r>
        <w:rPr>
          <w:rFonts w:ascii="Times New Roman"/>
          <w:b w:val="false"/>
          <w:i w:val="false"/>
          <w:color w:val="000000"/>
          <w:sz w:val="28"/>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bookmarkEnd w:id="1096"/>
    <w:bookmarkStart w:name="z1123" w:id="1097"/>
    <w:p>
      <w:pPr>
        <w:spacing w:after="0"/>
        <w:ind w:left="0"/>
        <w:jc w:val="both"/>
      </w:pPr>
      <w:r>
        <w:rPr>
          <w:rFonts w:ascii="Times New Roman"/>
          <w:b w:val="false"/>
          <w:i w:val="false"/>
          <w:color w:val="000000"/>
          <w:sz w:val="28"/>
        </w:rPr>
        <w:t>
      3. Тұрақты жұмыс істейтін республикалық, салалық, өңірлік комиссиялар мынадай қағидаттар:</w:t>
      </w:r>
    </w:p>
    <w:bookmarkEnd w:id="1097"/>
    <w:bookmarkStart w:name="z1124" w:id="1098"/>
    <w:p>
      <w:pPr>
        <w:spacing w:after="0"/>
        <w:ind w:left="0"/>
        <w:jc w:val="both"/>
      </w:pPr>
      <w:r>
        <w:rPr>
          <w:rFonts w:ascii="Times New Roman"/>
          <w:b w:val="false"/>
          <w:i w:val="false"/>
          <w:color w:val="000000"/>
          <w:sz w:val="28"/>
        </w:rPr>
        <w:t>
      1) комиссиялардың қызметіне атқарушы билік органдары өкілдерінің, жұмыс берушілер мен жұмыскерлер өкілдерінің қатысу міндеттілігі;</w:t>
      </w:r>
    </w:p>
    <w:bookmarkEnd w:id="1098"/>
    <w:bookmarkStart w:name="z1125" w:id="1099"/>
    <w:p>
      <w:pPr>
        <w:spacing w:after="0"/>
        <w:ind w:left="0"/>
        <w:jc w:val="both"/>
      </w:pPr>
      <w:r>
        <w:rPr>
          <w:rFonts w:ascii="Times New Roman"/>
          <w:b w:val="false"/>
          <w:i w:val="false"/>
          <w:color w:val="000000"/>
          <w:sz w:val="28"/>
        </w:rPr>
        <w:t>
      2) тараптардың өкілеттілігі;</w:t>
      </w:r>
    </w:p>
    <w:bookmarkEnd w:id="1099"/>
    <w:bookmarkStart w:name="z1126" w:id="1100"/>
    <w:p>
      <w:pPr>
        <w:spacing w:after="0"/>
        <w:ind w:left="0"/>
        <w:jc w:val="both"/>
      </w:pPr>
      <w:r>
        <w:rPr>
          <w:rFonts w:ascii="Times New Roman"/>
          <w:b w:val="false"/>
          <w:i w:val="false"/>
          <w:color w:val="000000"/>
          <w:sz w:val="28"/>
        </w:rPr>
        <w:t>
      3) тепе-тең өкілдік ету;</w:t>
      </w:r>
    </w:p>
    <w:bookmarkEnd w:id="1100"/>
    <w:bookmarkStart w:name="z1127" w:id="1101"/>
    <w:p>
      <w:pPr>
        <w:spacing w:after="0"/>
        <w:ind w:left="0"/>
        <w:jc w:val="both"/>
      </w:pPr>
      <w:r>
        <w:rPr>
          <w:rFonts w:ascii="Times New Roman"/>
          <w:b w:val="false"/>
          <w:i w:val="false"/>
          <w:color w:val="000000"/>
          <w:sz w:val="28"/>
        </w:rPr>
        <w:t>
      4) тараптардың тең құқықтылығы;</w:t>
      </w:r>
    </w:p>
    <w:bookmarkEnd w:id="1101"/>
    <w:bookmarkStart w:name="z1128" w:id="1102"/>
    <w:p>
      <w:pPr>
        <w:spacing w:after="0"/>
        <w:ind w:left="0"/>
        <w:jc w:val="both"/>
      </w:pPr>
      <w:r>
        <w:rPr>
          <w:rFonts w:ascii="Times New Roman"/>
          <w:b w:val="false"/>
          <w:i w:val="false"/>
          <w:color w:val="000000"/>
          <w:sz w:val="28"/>
        </w:rPr>
        <w:t>
      5) тараптардың өзара жауаптылығы негізінде қалыптастырылады.</w:t>
      </w:r>
    </w:p>
    <w:bookmarkEnd w:id="1102"/>
    <w:bookmarkStart w:name="z1129" w:id="1103"/>
    <w:p>
      <w:pPr>
        <w:spacing w:after="0"/>
        <w:ind w:left="0"/>
        <w:jc w:val="both"/>
      </w:pPr>
      <w:r>
        <w:rPr>
          <w:rFonts w:ascii="Times New Roman"/>
          <w:b w:val="false"/>
          <w:i w:val="false"/>
          <w:color w:val="000000"/>
          <w:sz w:val="28"/>
        </w:rPr>
        <w:t>
      4. Комиссияларға қатысушылардың дербес құрамын әлеуметтік әріптестіктің әрбір тарапы өз бетінше қалыптастырады.</w:t>
      </w:r>
    </w:p>
    <w:bookmarkEnd w:id="1103"/>
    <w:bookmarkStart w:name="z1130" w:id="1104"/>
    <w:p>
      <w:pPr>
        <w:spacing w:after="0"/>
        <w:ind w:left="0"/>
        <w:jc w:val="both"/>
      </w:pPr>
      <w:r>
        <w:rPr>
          <w:rFonts w:ascii="Times New Roman"/>
          <w:b w:val="false"/>
          <w:i w:val="false"/>
          <w:color w:val="000000"/>
          <w:sz w:val="28"/>
        </w:rPr>
        <w:t>
      5. Қазақстан Республикасындағы әлеуметтік әріптестік мынадай міндеттерді шешуге бағытталған:</w:t>
      </w:r>
    </w:p>
    <w:bookmarkEnd w:id="1104"/>
    <w:bookmarkStart w:name="z1131" w:id="1105"/>
    <w:p>
      <w:pPr>
        <w:spacing w:after="0"/>
        <w:ind w:left="0"/>
        <w:jc w:val="both"/>
      </w:pP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p>
    <w:bookmarkEnd w:id="1105"/>
    <w:bookmarkStart w:name="z1132" w:id="1106"/>
    <w:p>
      <w:pPr>
        <w:spacing w:after="0"/>
        <w:ind w:left="0"/>
        <w:jc w:val="both"/>
      </w:pPr>
      <w:r>
        <w:rPr>
          <w:rFonts w:ascii="Times New Roman"/>
          <w:b w:val="false"/>
          <w:i w:val="false"/>
          <w:color w:val="000000"/>
          <w:sz w:val="28"/>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bookmarkEnd w:id="1106"/>
    <w:bookmarkStart w:name="z1133" w:id="1107"/>
    <w:p>
      <w:pPr>
        <w:spacing w:after="0"/>
        <w:ind w:left="0"/>
        <w:jc w:val="both"/>
      </w:pPr>
      <w:r>
        <w:rPr>
          <w:rFonts w:ascii="Times New Roman"/>
          <w:b w:val="false"/>
          <w:i w:val="false"/>
          <w:color w:val="000000"/>
          <w:sz w:val="28"/>
        </w:rPr>
        <w:t>
      3) жұмыскерлердің еңбек саласындағы құқықтарының кепілдіктерін қамтамасыз етуге, оларды әлеуметтік қорғауды жүзеге асыруға жәрдемдесу;</w:t>
      </w:r>
    </w:p>
    <w:bookmarkEnd w:id="1107"/>
    <w:bookmarkStart w:name="z1134" w:id="1108"/>
    <w:p>
      <w:pPr>
        <w:spacing w:after="0"/>
        <w:ind w:left="0"/>
        <w:jc w:val="both"/>
      </w:pPr>
      <w:r>
        <w:rPr>
          <w:rFonts w:ascii="Times New Roman"/>
          <w:b w:val="false"/>
          <w:i w:val="false"/>
          <w:color w:val="000000"/>
          <w:sz w:val="28"/>
        </w:rPr>
        <w:t>
      4) барлық деңгейлердегі әлеуметтік әріптестік тараптары арасындағы консультациялар мен келіссөздер процесіне жәрдемдесу;</w:t>
      </w:r>
    </w:p>
    <w:bookmarkEnd w:id="1108"/>
    <w:bookmarkStart w:name="z1135" w:id="1109"/>
    <w:p>
      <w:pPr>
        <w:spacing w:after="0"/>
        <w:ind w:left="0"/>
        <w:jc w:val="both"/>
      </w:pPr>
      <w:r>
        <w:rPr>
          <w:rFonts w:ascii="Times New Roman"/>
          <w:b w:val="false"/>
          <w:i w:val="false"/>
          <w:color w:val="000000"/>
          <w:sz w:val="28"/>
        </w:rPr>
        <w:t>
      5) ұжымдық еңбек дауларын шешуге жәрдемдесу;</w:t>
      </w:r>
    </w:p>
    <w:bookmarkEnd w:id="1109"/>
    <w:bookmarkStart w:name="z1136" w:id="1110"/>
    <w:p>
      <w:pPr>
        <w:spacing w:after="0"/>
        <w:ind w:left="0"/>
        <w:jc w:val="both"/>
      </w:pP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тұжырымдау.</w:t>
      </w:r>
    </w:p>
    <w:bookmarkEnd w:id="1110"/>
    <w:bookmarkStart w:name="z148" w:id="1111"/>
    <w:p>
      <w:pPr>
        <w:spacing w:after="0"/>
        <w:ind w:left="0"/>
        <w:jc w:val="left"/>
      </w:pPr>
      <w:r>
        <w:rPr>
          <w:rFonts w:ascii="Times New Roman"/>
          <w:b/>
          <w:i w:val="false"/>
          <w:color w:val="000000"/>
        </w:rPr>
        <w:t xml:space="preserve"> 148-бап. Әлеуметтік әріптестікті ұйымдастыру</w:t>
      </w:r>
    </w:p>
    <w:bookmarkEnd w:id="1111"/>
    <w:bookmarkStart w:name="z1137" w:id="1112"/>
    <w:p>
      <w:pPr>
        <w:spacing w:after="0"/>
        <w:ind w:left="0"/>
        <w:jc w:val="both"/>
      </w:pPr>
      <w:r>
        <w:rPr>
          <w:rFonts w:ascii="Times New Roman"/>
          <w:b w:val="false"/>
          <w:i w:val="false"/>
          <w:color w:val="000000"/>
          <w:sz w:val="28"/>
        </w:rPr>
        <w:t>
      1. Республикалық, салалық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bookmarkEnd w:id="1112"/>
    <w:bookmarkStart w:name="z1138" w:id="1113"/>
    <w:p>
      <w:pPr>
        <w:spacing w:after="0"/>
        <w:ind w:left="0"/>
        <w:jc w:val="both"/>
      </w:pPr>
      <w:r>
        <w:rPr>
          <w:rFonts w:ascii="Times New Roman"/>
          <w:b w:val="false"/>
          <w:i w:val="false"/>
          <w:color w:val="000000"/>
          <w:sz w:val="28"/>
        </w:rPr>
        <w:t>
      2. Әлеуметтік әріптестікті ұйымдастыруды қамтамасыз ету:</w:t>
      </w:r>
    </w:p>
    <w:bookmarkEnd w:id="1113"/>
    <w:bookmarkStart w:name="z1139" w:id="1114"/>
    <w:p>
      <w:pPr>
        <w:spacing w:after="0"/>
        <w:ind w:left="0"/>
        <w:jc w:val="both"/>
      </w:pPr>
      <w:r>
        <w:rPr>
          <w:rFonts w:ascii="Times New Roman"/>
          <w:b w:val="false"/>
          <w:i w:val="false"/>
          <w:color w:val="000000"/>
          <w:sz w:val="28"/>
        </w:rPr>
        <w:t>
      1) республикалық деңгейде еңбек жөніндегі уәкілетті мемлекеттік органға;</w:t>
      </w:r>
    </w:p>
    <w:bookmarkEnd w:id="1114"/>
    <w:bookmarkStart w:name="z1140" w:id="1115"/>
    <w:p>
      <w:pPr>
        <w:spacing w:after="0"/>
        <w:ind w:left="0"/>
        <w:jc w:val="both"/>
      </w:pPr>
      <w:r>
        <w:rPr>
          <w:rFonts w:ascii="Times New Roman"/>
          <w:b w:val="false"/>
          <w:i w:val="false"/>
          <w:color w:val="000000"/>
          <w:sz w:val="28"/>
        </w:rPr>
        <w:t>
      2) салалық деңгейде тиiстi қызмет салаларының уәкiлеттi мемлекеттік органдарына;</w:t>
      </w:r>
    </w:p>
    <w:bookmarkEnd w:id="1115"/>
    <w:bookmarkStart w:name="z1141" w:id="1116"/>
    <w:p>
      <w:pPr>
        <w:spacing w:after="0"/>
        <w:ind w:left="0"/>
        <w:jc w:val="both"/>
      </w:pPr>
      <w:r>
        <w:rPr>
          <w:rFonts w:ascii="Times New Roman"/>
          <w:b w:val="false"/>
          <w:i w:val="false"/>
          <w:color w:val="000000"/>
          <w:sz w:val="28"/>
        </w:rPr>
        <w:t>
      3) өңірлік деңгейде тиісті әкімшілік-аумақтық бірліктің жергілікті атқарушы органдарына жүктеледі.</w:t>
      </w:r>
    </w:p>
    <w:bookmarkEnd w:id="1116"/>
    <w:p>
      <w:pPr>
        <w:spacing w:after="0"/>
        <w:ind w:left="0"/>
        <w:jc w:val="both"/>
      </w:pPr>
      <w:r>
        <w:rPr>
          <w:rFonts w:ascii="Times New Roman"/>
          <w:b w:val="false"/>
          <w:i w:val="false"/>
          <w:color w:val="000000"/>
          <w:sz w:val="28"/>
        </w:rPr>
        <w:t>
      Осы Кодекстің мақсаттары үшін салалар тізбесін республикалық комиссия белгілейді.</w:t>
      </w:r>
    </w:p>
    <w:bookmarkStart w:name="z1142" w:id="1117"/>
    <w:p>
      <w:pPr>
        <w:spacing w:after="0"/>
        <w:ind w:left="0"/>
        <w:jc w:val="both"/>
      </w:pPr>
      <w:r>
        <w:rPr>
          <w:rFonts w:ascii="Times New Roman"/>
          <w:b w:val="false"/>
          <w:i w:val="false"/>
          <w:color w:val="000000"/>
          <w:sz w:val="28"/>
        </w:rPr>
        <w:t>
      3. Мыналар тараптардың өкілдері болып табылады:</w:t>
      </w:r>
    </w:p>
    <w:bookmarkEnd w:id="1117"/>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w:t>
      </w:r>
    </w:p>
    <w:p>
      <w:pPr>
        <w:spacing w:after="0"/>
        <w:ind w:left="0"/>
        <w:jc w:val="both"/>
      </w:pPr>
      <w:r>
        <w:rPr>
          <w:rFonts w:ascii="Times New Roman"/>
          <w:b w:val="false"/>
          <w:i w:val="false"/>
          <w:color w:val="000000"/>
          <w:sz w:val="28"/>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pPr>
        <w:spacing w:after="0"/>
        <w:ind w:left="0"/>
        <w:jc w:val="both"/>
      </w:pPr>
      <w:r>
        <w:rPr>
          <w:rFonts w:ascii="Times New Roman"/>
          <w:b w:val="false"/>
          <w:i w:val="false"/>
          <w:color w:val="000000"/>
          <w:sz w:val="28"/>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pPr>
        <w:spacing w:after="0"/>
        <w:ind w:left="0"/>
        <w:jc w:val="both"/>
      </w:pPr>
      <w:r>
        <w:rPr>
          <w:rFonts w:ascii="Times New Roman"/>
          <w:b w:val="false"/>
          <w:i w:val="false"/>
          <w:color w:val="000000"/>
          <w:sz w:val="28"/>
        </w:rPr>
        <w:t>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9" w:id="1118"/>
    <w:p>
      <w:pPr>
        <w:spacing w:after="0"/>
        <w:ind w:left="0"/>
        <w:jc w:val="left"/>
      </w:pPr>
      <w:r>
        <w:rPr>
          <w:rFonts w:ascii="Times New Roman"/>
          <w:b/>
          <w:i w:val="false"/>
          <w:color w:val="000000"/>
        </w:rPr>
        <w:t xml:space="preserve"> 149-бап. Келісімдерді дайындау жөнінде келіссөздер жүргізу құқығы</w:t>
      </w:r>
    </w:p>
    <w:bookmarkEnd w:id="1118"/>
    <w:bookmarkStart w:name="z1154" w:id="1119"/>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bookmarkEnd w:id="1119"/>
    <w:bookmarkStart w:name="z1155" w:id="1120"/>
    <w:p>
      <w:pPr>
        <w:spacing w:after="0"/>
        <w:ind w:left="0"/>
        <w:jc w:val="both"/>
      </w:pPr>
      <w:r>
        <w:rPr>
          <w:rFonts w:ascii="Times New Roman"/>
          <w:b w:val="false"/>
          <w:i w:val="false"/>
          <w:color w:val="000000"/>
          <w:sz w:val="28"/>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bookmarkEnd w:id="1120"/>
    <w:bookmarkStart w:name="z150" w:id="1121"/>
    <w:p>
      <w:pPr>
        <w:spacing w:after="0"/>
        <w:ind w:left="0"/>
        <w:jc w:val="left"/>
      </w:pPr>
      <w:r>
        <w:rPr>
          <w:rFonts w:ascii="Times New Roman"/>
          <w:b/>
          <w:i w:val="false"/>
          <w:color w:val="000000"/>
        </w:rPr>
        <w:t xml:space="preserve"> 150-бап. Келіссөздер жүргізу, келісімдер әзірлеу және жасасу тәртібі</w:t>
      </w:r>
    </w:p>
    <w:bookmarkEnd w:id="1121"/>
    <w:bookmarkStart w:name="z1156" w:id="1122"/>
    <w:p>
      <w:pPr>
        <w:spacing w:after="0"/>
        <w:ind w:left="0"/>
        <w:jc w:val="both"/>
      </w:pPr>
      <w:r>
        <w:rPr>
          <w:rFonts w:ascii="Times New Roman"/>
          <w:b w:val="false"/>
          <w:i w:val="false"/>
          <w:color w:val="000000"/>
          <w:sz w:val="28"/>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122"/>
    <w:p>
      <w:pPr>
        <w:spacing w:after="0"/>
        <w:ind w:left="0"/>
        <w:jc w:val="both"/>
      </w:pPr>
      <w:r>
        <w:rPr>
          <w:rFonts w:ascii="Times New Roman"/>
          <w:b w:val="false"/>
          <w:i w:val="false"/>
          <w:color w:val="000000"/>
          <w:sz w:val="28"/>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pPr>
        <w:spacing w:after="0"/>
        <w:ind w:left="0"/>
        <w:jc w:val="both"/>
      </w:pPr>
      <w:r>
        <w:rPr>
          <w:rFonts w:ascii="Times New Roman"/>
          <w:b w:val="false"/>
          <w:i w:val="false"/>
          <w:color w:val="000000"/>
          <w:sz w:val="28"/>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bookmarkStart w:name="z1157" w:id="1123"/>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bookmarkEnd w:id="1123"/>
    <w:bookmarkStart w:name="z1158" w:id="1124"/>
    <w:p>
      <w:pPr>
        <w:spacing w:after="0"/>
        <w:ind w:left="0"/>
        <w:jc w:val="both"/>
      </w:pP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bookmarkEnd w:id="1124"/>
    <w:bookmarkStart w:name="z1159" w:id="1125"/>
    <w:p>
      <w:pPr>
        <w:spacing w:after="0"/>
        <w:ind w:left="0"/>
        <w:jc w:val="both"/>
      </w:pP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p>
    <w:bookmarkEnd w:id="1125"/>
    <w:bookmarkStart w:name="z1160" w:id="1126"/>
    <w:p>
      <w:pPr>
        <w:spacing w:after="0"/>
        <w:ind w:left="0"/>
        <w:jc w:val="both"/>
      </w:pPr>
      <w:r>
        <w:rPr>
          <w:rFonts w:ascii="Times New Roman"/>
          <w:b w:val="false"/>
          <w:i w:val="false"/>
          <w:color w:val="000000"/>
          <w:sz w:val="28"/>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bookmarkEnd w:id="1126"/>
    <w:bookmarkStart w:name="z1161" w:id="1127"/>
    <w:p>
      <w:pPr>
        <w:spacing w:after="0"/>
        <w:ind w:left="0"/>
        <w:jc w:val="both"/>
      </w:pP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bookmarkEnd w:id="1127"/>
    <w:bookmarkStart w:name="z1162" w:id="1128"/>
    <w:p>
      <w:pPr>
        <w:spacing w:after="0"/>
        <w:ind w:left="0"/>
        <w:jc w:val="both"/>
      </w:pPr>
      <w:r>
        <w:rPr>
          <w:rFonts w:ascii="Times New Roman"/>
          <w:b w:val="false"/>
          <w:i w:val="false"/>
          <w:color w:val="000000"/>
          <w:sz w:val="28"/>
        </w:rPr>
        <w:t>
      7. Бас, салалық, өңірлік келісімдер әлеуметтік әріптестік тараптары өкілдерінің қолтаңбасымен бекітіледі.</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1" w:id="1129"/>
    <w:p>
      <w:pPr>
        <w:spacing w:after="0"/>
        <w:ind w:left="0"/>
        <w:jc w:val="left"/>
      </w:pPr>
      <w:r>
        <w:rPr>
          <w:rFonts w:ascii="Times New Roman"/>
          <w:b/>
          <w:i w:val="false"/>
          <w:color w:val="000000"/>
        </w:rPr>
        <w:t xml:space="preserve"> 151-бап. Келісімдерді тіркеу</w:t>
      </w:r>
    </w:p>
    <w:bookmarkEnd w:id="1129"/>
    <w:bookmarkStart w:name="z1163" w:id="1130"/>
    <w:p>
      <w:pPr>
        <w:spacing w:after="0"/>
        <w:ind w:left="0"/>
        <w:jc w:val="both"/>
      </w:pPr>
      <w:r>
        <w:rPr>
          <w:rFonts w:ascii="Times New Roman"/>
          <w:b w:val="false"/>
          <w:i w:val="false"/>
          <w:color w:val="000000"/>
          <w:sz w:val="28"/>
        </w:rPr>
        <w:t>
      1. Тараптар қол қойған салалық, өңірлік келісімдер қосымшаларымен бірге он күн мерзімде хабарламалық тіркеу үшін жіберіледі.</w:t>
      </w:r>
    </w:p>
    <w:bookmarkEnd w:id="1130"/>
    <w:bookmarkStart w:name="z1164" w:id="1131"/>
    <w:p>
      <w:pPr>
        <w:spacing w:after="0"/>
        <w:ind w:left="0"/>
        <w:jc w:val="both"/>
      </w:pPr>
      <w:r>
        <w:rPr>
          <w:rFonts w:ascii="Times New Roman"/>
          <w:b w:val="false"/>
          <w:i w:val="false"/>
          <w:color w:val="000000"/>
          <w:sz w:val="28"/>
        </w:rPr>
        <w:t>
      2. Облыстық деңгейде жасалған салалық және өңірлік келісімдерді тіркеуді еңбек жөніндегі уәкілетті мемлекеттік орган жүзеге асырады.</w:t>
      </w:r>
    </w:p>
    <w:bookmarkEnd w:id="1131"/>
    <w:bookmarkStart w:name="z1165" w:id="1132"/>
    <w:p>
      <w:pPr>
        <w:spacing w:after="0"/>
        <w:ind w:left="0"/>
        <w:jc w:val="both"/>
      </w:pPr>
      <w:r>
        <w:rPr>
          <w:rFonts w:ascii="Times New Roman"/>
          <w:b w:val="false"/>
          <w:i w:val="false"/>
          <w:color w:val="000000"/>
          <w:sz w:val="28"/>
        </w:rPr>
        <w:t>
      3. Қалалық, аудандық деңгейлерде жасалған салалық және өңірлік келісімдерді тіркеуді жергілікті атқарушы органдар жүзеге асырады.</w:t>
      </w:r>
    </w:p>
    <w:bookmarkEnd w:id="1132"/>
    <w:bookmarkStart w:name="z152" w:id="1133"/>
    <w:p>
      <w:pPr>
        <w:spacing w:after="0"/>
        <w:ind w:left="0"/>
        <w:jc w:val="left"/>
      </w:pPr>
      <w:r>
        <w:rPr>
          <w:rFonts w:ascii="Times New Roman"/>
          <w:b/>
          <w:i w:val="false"/>
          <w:color w:val="000000"/>
        </w:rPr>
        <w:t xml:space="preserve"> 152-бап. Әлеуметтік әріптестік келісімдерінің тараптары, түрлері</w:t>
      </w:r>
    </w:p>
    <w:bookmarkEnd w:id="1133"/>
    <w:bookmarkStart w:name="z1166" w:id="1134"/>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bookmarkEnd w:id="1134"/>
    <w:bookmarkStart w:name="z1167" w:id="1135"/>
    <w:p>
      <w:pPr>
        <w:spacing w:after="0"/>
        <w:ind w:left="0"/>
        <w:jc w:val="both"/>
      </w:pPr>
      <w:r>
        <w:rPr>
          <w:rFonts w:ascii="Times New Roman"/>
          <w:b w:val="false"/>
          <w:i w:val="false"/>
          <w:color w:val="000000"/>
          <w:sz w:val="28"/>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bookmarkEnd w:id="1135"/>
    <w:bookmarkStart w:name="z1168" w:id="1136"/>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 w:id="1137"/>
    <w:p>
      <w:pPr>
        <w:spacing w:after="0"/>
        <w:ind w:left="0"/>
        <w:jc w:val="left"/>
      </w:pPr>
      <w:r>
        <w:rPr>
          <w:rFonts w:ascii="Times New Roman"/>
          <w:b/>
          <w:i w:val="false"/>
          <w:color w:val="000000"/>
        </w:rPr>
        <w:t xml:space="preserve"> 153-бап. Әлеуметтік әріптестік келісімдерінің мазмұны</w:t>
      </w:r>
    </w:p>
    <w:bookmarkEnd w:id="1137"/>
    <w:bookmarkStart w:name="z1169" w:id="1138"/>
    <w:p>
      <w:pPr>
        <w:spacing w:after="0"/>
        <w:ind w:left="0"/>
        <w:jc w:val="both"/>
      </w:pPr>
      <w:r>
        <w:rPr>
          <w:rFonts w:ascii="Times New Roman"/>
          <w:b w:val="false"/>
          <w:i w:val="false"/>
          <w:color w:val="000000"/>
          <w:sz w:val="28"/>
        </w:rPr>
        <w:t>
      1. Келісімдер:</w:t>
      </w:r>
    </w:p>
    <w:bookmarkEnd w:id="1138"/>
    <w:bookmarkStart w:name="z1170" w:id="1139"/>
    <w:p>
      <w:pPr>
        <w:spacing w:after="0"/>
        <w:ind w:left="0"/>
        <w:jc w:val="both"/>
      </w:pPr>
      <w:r>
        <w:rPr>
          <w:rFonts w:ascii="Times New Roman"/>
          <w:b w:val="false"/>
          <w:i w:val="false"/>
          <w:color w:val="000000"/>
          <w:sz w:val="28"/>
        </w:rPr>
        <w:t>
      1) қолданылу мерзімі туралы;</w:t>
      </w:r>
    </w:p>
    <w:bookmarkEnd w:id="1139"/>
    <w:bookmarkStart w:name="z1171" w:id="1140"/>
    <w:p>
      <w:pPr>
        <w:spacing w:after="0"/>
        <w:ind w:left="0"/>
        <w:jc w:val="both"/>
      </w:pPr>
      <w:r>
        <w:rPr>
          <w:rFonts w:ascii="Times New Roman"/>
          <w:b w:val="false"/>
          <w:i w:val="false"/>
          <w:color w:val="000000"/>
          <w:sz w:val="28"/>
        </w:rPr>
        <w:t>
      2) орындалуын бақылау тәртібі туралы;</w:t>
      </w:r>
    </w:p>
    <w:bookmarkEnd w:id="1140"/>
    <w:bookmarkStart w:name="z1172" w:id="1141"/>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bookmarkEnd w:id="1141"/>
    <w:bookmarkStart w:name="z1173" w:id="1142"/>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End w:id="1142"/>
    <w:bookmarkStart w:name="z1174" w:id="1143"/>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1143"/>
    <w:bookmarkStart w:name="z1175" w:id="1144"/>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1144"/>
    <w:bookmarkStart w:name="z1176" w:id="1145"/>
    <w:p>
      <w:pPr>
        <w:spacing w:after="0"/>
        <w:ind w:left="0"/>
        <w:jc w:val="both"/>
      </w:pPr>
      <w:r>
        <w:rPr>
          <w:rFonts w:ascii="Times New Roman"/>
          <w:b w:val="false"/>
          <w:i w:val="false"/>
          <w:color w:val="000000"/>
          <w:sz w:val="28"/>
        </w:rPr>
        <w:t>
      4. Бас келісімде:</w:t>
      </w:r>
    </w:p>
    <w:bookmarkEnd w:id="1145"/>
    <w:bookmarkStart w:name="z1177" w:id="1146"/>
    <w:p>
      <w:pPr>
        <w:spacing w:after="0"/>
        <w:ind w:left="0"/>
        <w:jc w:val="both"/>
      </w:pPr>
      <w:r>
        <w:rPr>
          <w:rFonts w:ascii="Times New Roman"/>
          <w:b w:val="false"/>
          <w:i w:val="false"/>
          <w:color w:val="000000"/>
          <w:sz w:val="28"/>
        </w:rPr>
        <w:t>
      1) әлеуметтік-еңбек қатынастары саласындағы заң жобаларын қарау туралы;</w:t>
      </w:r>
    </w:p>
    <w:bookmarkEnd w:id="1146"/>
    <w:bookmarkStart w:name="z1178" w:id="1147"/>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bookmarkEnd w:id="1147"/>
    <w:bookmarkStart w:name="z1179" w:id="1148"/>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bookmarkEnd w:id="1148"/>
    <w:bookmarkStart w:name="z1180" w:id="1149"/>
    <w:p>
      <w:pPr>
        <w:spacing w:after="0"/>
        <w:ind w:left="0"/>
        <w:jc w:val="both"/>
      </w:pPr>
      <w:r>
        <w:rPr>
          <w:rFonts w:ascii="Times New Roman"/>
          <w:b w:val="false"/>
          <w:i w:val="false"/>
          <w:color w:val="000000"/>
          <w:sz w:val="28"/>
        </w:rPr>
        <w:t>
      4) ұлттық біліктілік шеңберін бекіту туралы;</w:t>
      </w:r>
    </w:p>
    <w:bookmarkEnd w:id="1149"/>
    <w:bookmarkStart w:name="z1181" w:id="1150"/>
    <w:p>
      <w:pPr>
        <w:spacing w:after="0"/>
        <w:ind w:left="0"/>
        <w:jc w:val="both"/>
      </w:pPr>
      <w:r>
        <w:rPr>
          <w:rFonts w:ascii="Times New Roman"/>
          <w:b w:val="false"/>
          <w:i w:val="false"/>
          <w:color w:val="000000"/>
          <w:sz w:val="28"/>
        </w:rPr>
        <w:t>
      5) еңбек жағдайлары және еңбекті қорғау, өнеркәсіптік және экологиялық қауіпсіздік туралы;</w:t>
      </w:r>
    </w:p>
    <w:bookmarkEnd w:id="1150"/>
    <w:bookmarkStart w:name="z1182" w:id="1151"/>
    <w:p>
      <w:pPr>
        <w:spacing w:after="0"/>
        <w:ind w:left="0"/>
        <w:jc w:val="both"/>
      </w:pPr>
      <w:r>
        <w:rPr>
          <w:rFonts w:ascii="Times New Roman"/>
          <w:b w:val="false"/>
          <w:i w:val="false"/>
          <w:color w:val="000000"/>
          <w:sz w:val="28"/>
        </w:rPr>
        <w:t>
      6) әлеуметтік әріптестікті және диалогті дамыту туралы;</w:t>
      </w:r>
    </w:p>
    <w:bookmarkEnd w:id="1151"/>
    <w:bookmarkStart w:name="z1183" w:id="1152"/>
    <w:p>
      <w:pPr>
        <w:spacing w:after="0"/>
        <w:ind w:left="0"/>
        <w:jc w:val="both"/>
      </w:pP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bookmarkEnd w:id="1152"/>
    <w:bookmarkStart w:name="z1184" w:id="1153"/>
    <w:p>
      <w:pPr>
        <w:spacing w:after="0"/>
        <w:ind w:left="0"/>
        <w:jc w:val="both"/>
      </w:pPr>
      <w:r>
        <w:rPr>
          <w:rFonts w:ascii="Times New Roman"/>
          <w:b w:val="false"/>
          <w:i w:val="false"/>
          <w:color w:val="000000"/>
          <w:sz w:val="28"/>
        </w:rPr>
        <w:t>
      5. Салалық келісімдерде:</w:t>
      </w:r>
    </w:p>
    <w:bookmarkEnd w:id="1153"/>
    <w:bookmarkStart w:name="z1185" w:id="1154"/>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bookmarkEnd w:id="1154"/>
    <w:bookmarkStart w:name="z1186" w:id="1155"/>
    <w:p>
      <w:pPr>
        <w:spacing w:after="0"/>
        <w:ind w:left="0"/>
        <w:jc w:val="both"/>
      </w:pPr>
      <w:r>
        <w:rPr>
          <w:rFonts w:ascii="Times New Roman"/>
          <w:b w:val="false"/>
          <w:i w:val="false"/>
          <w:color w:val="000000"/>
          <w:sz w:val="28"/>
        </w:rPr>
        <w:t>
      2) салада әлеуметтік әріптестікті және диалогті дамыту туралы;</w:t>
      </w:r>
    </w:p>
    <w:bookmarkEnd w:id="1155"/>
    <w:bookmarkStart w:name="z1187" w:id="1156"/>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bookmarkEnd w:id="1156"/>
    <w:bookmarkStart w:name="z1188" w:id="1157"/>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bookmarkEnd w:id="1157"/>
    <w:p>
      <w:pPr>
        <w:spacing w:after="0"/>
        <w:ind w:left="0"/>
        <w:jc w:val="both"/>
      </w:pPr>
      <w:r>
        <w:rPr>
          <w:rFonts w:ascii="Times New Roman"/>
          <w:b w:val="false"/>
          <w:i w:val="false"/>
          <w:color w:val="000000"/>
          <w:sz w:val="28"/>
        </w:rPr>
        <w:t>
      саладағы ең төмен тарифтік мөлшерлемелерді (айлықақыларды);</w:t>
      </w:r>
    </w:p>
    <w:p>
      <w:pPr>
        <w:spacing w:after="0"/>
        <w:ind w:left="0"/>
        <w:jc w:val="both"/>
      </w:pPr>
      <w:r>
        <w:rPr>
          <w:rFonts w:ascii="Times New Roman"/>
          <w:b w:val="false"/>
          <w:i w:val="false"/>
          <w:color w:val="000000"/>
          <w:sz w:val="28"/>
        </w:rPr>
        <w:t>
      разрядаралық коэффициенттердің ең төмен мәндерін;</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w:t>
      </w:r>
    </w:p>
    <w:bookmarkStart w:name="z1189" w:id="1158"/>
    <w:p>
      <w:pPr>
        <w:spacing w:after="0"/>
        <w:ind w:left="0"/>
        <w:jc w:val="both"/>
      </w:pPr>
      <w:r>
        <w:rPr>
          <w:rFonts w:ascii="Times New Roman"/>
          <w:b w:val="false"/>
          <w:i w:val="false"/>
          <w:color w:val="000000"/>
          <w:sz w:val="28"/>
        </w:rPr>
        <w:t>
      5) салалық біліктілік шеңберін бекіту туралы ережелер көзделуге тиіс.</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4" w:id="1159"/>
    <w:p>
      <w:pPr>
        <w:spacing w:after="0"/>
        <w:ind w:left="0"/>
        <w:jc w:val="both"/>
      </w:pPr>
      <w:r>
        <w:rPr>
          <w:rFonts w:ascii="Times New Roman"/>
          <w:b w:val="false"/>
          <w:i w:val="false"/>
          <w:color w:val="000000"/>
          <w:sz w:val="28"/>
        </w:rPr>
        <w:t>
      6. Өңірлік келісімдерде:</w:t>
      </w:r>
    </w:p>
    <w:bookmarkEnd w:id="1159"/>
    <w:bookmarkStart w:name="z1195" w:id="1160"/>
    <w:p>
      <w:pPr>
        <w:spacing w:after="0"/>
        <w:ind w:left="0"/>
        <w:jc w:val="both"/>
      </w:pPr>
      <w:r>
        <w:rPr>
          <w:rFonts w:ascii="Times New Roman"/>
          <w:b w:val="false"/>
          <w:i w:val="false"/>
          <w:color w:val="000000"/>
          <w:sz w:val="28"/>
        </w:rPr>
        <w:t>
      1) өңірде әлеуметтік әріптестікті және диалогті дамыту;</w:t>
      </w:r>
    </w:p>
    <w:bookmarkEnd w:id="1160"/>
    <w:bookmarkStart w:name="z1196" w:id="1161"/>
    <w:p>
      <w:pPr>
        <w:spacing w:after="0"/>
        <w:ind w:left="0"/>
        <w:jc w:val="both"/>
      </w:pPr>
      <w:r>
        <w:rPr>
          <w:rFonts w:ascii="Times New Roman"/>
          <w:b w:val="false"/>
          <w:i w:val="false"/>
          <w:color w:val="000000"/>
          <w:sz w:val="28"/>
        </w:rPr>
        <w:t>
      2) өңірдің бағдарламалық және стратегиялық құжаттарын қарау;</w:t>
      </w:r>
    </w:p>
    <w:bookmarkEnd w:id="1161"/>
    <w:bookmarkStart w:name="z1197" w:id="1162"/>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w:t>
      </w:r>
    </w:p>
    <w:bookmarkEnd w:id="1162"/>
    <w:bookmarkStart w:name="z1198" w:id="1163"/>
    <w:p>
      <w:pPr>
        <w:spacing w:after="0"/>
        <w:ind w:left="0"/>
        <w:jc w:val="both"/>
      </w:pPr>
      <w:r>
        <w:rPr>
          <w:rFonts w:ascii="Times New Roman"/>
          <w:b w:val="false"/>
          <w:i w:val="false"/>
          <w:color w:val="000000"/>
          <w:sz w:val="28"/>
        </w:rPr>
        <w:t>
      4) жұмыс берушілерге және жұмыскерлердің өкілдеріне еңбек дауларын реттеуге жәрдемдесу;</w:t>
      </w:r>
    </w:p>
    <w:bookmarkEnd w:id="1163"/>
    <w:bookmarkStart w:name="z1199" w:id="1164"/>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bookmarkEnd w:id="1164"/>
    <w:bookmarkStart w:name="z1200" w:id="1165"/>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bookmarkEnd w:id="1165"/>
    <w:bookmarkStart w:name="z1201" w:id="1166"/>
    <w:p>
      <w:pPr>
        <w:spacing w:after="0"/>
        <w:ind w:left="0"/>
        <w:jc w:val="both"/>
      </w:pPr>
      <w:r>
        <w:rPr>
          <w:rFonts w:ascii="Times New Roman"/>
          <w:b w:val="false"/>
          <w:i w:val="false"/>
          <w:color w:val="000000"/>
          <w:sz w:val="28"/>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 w:id="1167"/>
    <w:p>
      <w:pPr>
        <w:spacing w:after="0"/>
        <w:ind w:left="0"/>
        <w:jc w:val="left"/>
      </w:pPr>
      <w:r>
        <w:rPr>
          <w:rFonts w:ascii="Times New Roman"/>
          <w:b/>
          <w:i w:val="false"/>
          <w:color w:val="000000"/>
        </w:rPr>
        <w:t xml:space="preserve"> 154-бап. Әлеуметтік әріптестік келісімдерінің қолданылуы, олардың орындалуын бақылау және тараптардың жауаптылығы</w:t>
      </w:r>
    </w:p>
    <w:bookmarkEnd w:id="1167"/>
    <w:bookmarkStart w:name="z1202" w:id="1168"/>
    <w:p>
      <w:pPr>
        <w:spacing w:after="0"/>
        <w:ind w:left="0"/>
        <w:jc w:val="both"/>
      </w:pPr>
      <w:r>
        <w:rPr>
          <w:rFonts w:ascii="Times New Roman"/>
          <w:b w:val="false"/>
          <w:i w:val="false"/>
          <w:color w:val="000000"/>
          <w:sz w:val="28"/>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bookmarkEnd w:id="1168"/>
    <w:bookmarkStart w:name="z1203" w:id="1169"/>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bookmarkEnd w:id="1169"/>
    <w:bookmarkStart w:name="z1204" w:id="1170"/>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bookmarkEnd w:id="1170"/>
    <w:bookmarkStart w:name="z1205" w:id="1171"/>
    <w:p>
      <w:pPr>
        <w:spacing w:after="0"/>
        <w:ind w:left="0"/>
        <w:jc w:val="both"/>
      </w:pPr>
      <w:r>
        <w:rPr>
          <w:rFonts w:ascii="Times New Roman"/>
          <w:b w:val="false"/>
          <w:i w:val="false"/>
          <w:color w:val="000000"/>
          <w:sz w:val="28"/>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bookmarkEnd w:id="1171"/>
    <w:bookmarkStart w:name="z1206" w:id="1172"/>
    <w:p>
      <w:pPr>
        <w:spacing w:after="0"/>
        <w:ind w:left="0"/>
        <w:jc w:val="both"/>
      </w:pPr>
      <w:r>
        <w:rPr>
          <w:rFonts w:ascii="Times New Roman"/>
          <w:b w:val="false"/>
          <w:i w:val="false"/>
          <w:color w:val="000000"/>
          <w:sz w:val="28"/>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bookmarkEnd w:id="1172"/>
    <w:bookmarkStart w:name="z1207" w:id="1173"/>
    <w:p>
      <w:pPr>
        <w:spacing w:after="0"/>
        <w:ind w:left="0"/>
        <w:jc w:val="both"/>
      </w:pPr>
      <w:r>
        <w:rPr>
          <w:rFonts w:ascii="Times New Roman"/>
          <w:b w:val="false"/>
          <w:i w:val="false"/>
          <w:color w:val="000000"/>
          <w:sz w:val="28"/>
        </w:rPr>
        <w:t>
      6. Келісімдердің орындалуын бақылауды әлеуметтік әріптестік тараптары жүзеге асырады.</w:t>
      </w:r>
    </w:p>
    <w:bookmarkEnd w:id="1173"/>
    <w:bookmarkStart w:name="z1208" w:id="1174"/>
    <w:p>
      <w:pPr>
        <w:spacing w:after="0"/>
        <w:ind w:left="0"/>
        <w:jc w:val="both"/>
      </w:pPr>
      <w:r>
        <w:rPr>
          <w:rFonts w:ascii="Times New Roman"/>
          <w:b w:val="false"/>
          <w:i w:val="false"/>
          <w:color w:val="000000"/>
          <w:sz w:val="28"/>
        </w:rPr>
        <w:t>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заңдарында белгіленген жауаптылыққа әкеп соғады.</w:t>
      </w:r>
    </w:p>
    <w:bookmarkEnd w:id="1174"/>
    <w:bookmarkStart w:name="z155" w:id="1175"/>
    <w:p>
      <w:pPr>
        <w:spacing w:after="0"/>
        <w:ind w:left="0"/>
        <w:jc w:val="left"/>
      </w:pPr>
      <w:r>
        <w:rPr>
          <w:rFonts w:ascii="Times New Roman"/>
          <w:b/>
          <w:i w:val="false"/>
          <w:color w:val="000000"/>
        </w:rPr>
        <w:t xml:space="preserve"> 155-бап. Қазақстан Республикасы еңбек заңнамасының сақталуын қоғамдық бақылау</w:t>
      </w:r>
    </w:p>
    <w:bookmarkEnd w:id="1175"/>
    <w:p>
      <w:pPr>
        <w:spacing w:after="0"/>
        <w:ind w:left="0"/>
        <w:jc w:val="both"/>
      </w:pPr>
      <w:r>
        <w:rPr>
          <w:rFonts w:ascii="Times New Roman"/>
          <w:b w:val="false"/>
          <w:i w:val="false"/>
          <w:color w:val="000000"/>
          <w:sz w:val="28"/>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bookmarkStart w:name="z1209" w:id="1176"/>
    <w:p>
      <w:pPr>
        <w:spacing w:after="0"/>
        <w:ind w:left="0"/>
        <w:jc w:val="left"/>
      </w:pPr>
      <w:r>
        <w:rPr>
          <w:rFonts w:ascii="Times New Roman"/>
          <w:b/>
          <w:i w:val="false"/>
          <w:color w:val="000000"/>
        </w:rPr>
        <w:t xml:space="preserve"> 14-тарау. ҰЖЫМДЫҚ ШАРТ</w:t>
      </w:r>
    </w:p>
    <w:bookmarkEnd w:id="1176"/>
    <w:bookmarkStart w:name="z156" w:id="1177"/>
    <w:p>
      <w:pPr>
        <w:spacing w:after="0"/>
        <w:ind w:left="0"/>
        <w:jc w:val="left"/>
      </w:pPr>
      <w:r>
        <w:rPr>
          <w:rFonts w:ascii="Times New Roman"/>
          <w:b/>
          <w:i w:val="false"/>
          <w:color w:val="000000"/>
        </w:rPr>
        <w:t xml:space="preserve"> 156-бап. Ұжымдық шарттың тараптары. Ұжымдық келіссөздер жүргізу, ұжымдық шартты әзірлеу және жасасу тәртібі</w:t>
      </w:r>
    </w:p>
    <w:bookmarkEnd w:id="1177"/>
    <w:bookmarkStart w:name="z1210" w:id="1178"/>
    <w:p>
      <w:pPr>
        <w:spacing w:after="0"/>
        <w:ind w:left="0"/>
        <w:jc w:val="both"/>
      </w:pPr>
      <w:r>
        <w:rPr>
          <w:rFonts w:ascii="Times New Roman"/>
          <w:b w:val="false"/>
          <w:i w:val="false"/>
          <w:color w:val="000000"/>
          <w:sz w:val="28"/>
        </w:rPr>
        <w:t>
      1. Жұмыс беруші және жұмыскерлер атынан белгіленген тәртіппен уәкілеттік берілген олардың өкілдері ұжымдық шарттың тараптары болып табылады.</w:t>
      </w:r>
    </w:p>
    <w:bookmarkEnd w:id="1178"/>
    <w:bookmarkStart w:name="z1211" w:id="1179"/>
    <w:p>
      <w:pPr>
        <w:spacing w:after="0"/>
        <w:ind w:left="0"/>
        <w:jc w:val="both"/>
      </w:pPr>
      <w:r>
        <w:rPr>
          <w:rFonts w:ascii="Times New Roman"/>
          <w:b w:val="false"/>
          <w:i w:val="false"/>
          <w:color w:val="000000"/>
          <w:sz w:val="28"/>
        </w:rPr>
        <w:t>
      2. Ұжымдық келіссөздерді бастау және ұжымдық шарт жасасу туралы ұсынысты тараптардың кез келгені жасауы мүмкін.</w:t>
      </w:r>
    </w:p>
    <w:bookmarkEnd w:id="1179"/>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w:t>
      </w:r>
    </w:p>
    <w:bookmarkStart w:name="z1212" w:id="1180"/>
    <w:p>
      <w:pPr>
        <w:spacing w:after="0"/>
        <w:ind w:left="0"/>
        <w:jc w:val="both"/>
      </w:pPr>
      <w:r>
        <w:rPr>
          <w:rFonts w:ascii="Times New Roman"/>
          <w:b w:val="false"/>
          <w:i w:val="false"/>
          <w:color w:val="000000"/>
          <w:sz w:val="28"/>
        </w:rPr>
        <w:t>
      3. Ұжымдық шарт шетелдік заңды тұлғалардың ұйымдарында да, филиалдары мен өкілдіктерінде де жасалуы мүмкін. Ұйымда бір ұжымдық шарт жасалады.</w:t>
      </w:r>
    </w:p>
    <w:bookmarkEnd w:id="1180"/>
    <w:bookmarkStart w:name="z1213" w:id="1181"/>
    <w:p>
      <w:pPr>
        <w:spacing w:after="0"/>
        <w:ind w:left="0"/>
        <w:jc w:val="both"/>
      </w:pP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181"/>
    <w:p>
      <w:pPr>
        <w:spacing w:after="0"/>
        <w:ind w:left="0"/>
        <w:jc w:val="both"/>
      </w:pPr>
      <w:r>
        <w:rPr>
          <w:rFonts w:ascii="Times New Roman"/>
          <w:b w:val="false"/>
          <w:i w:val="false"/>
          <w:color w:val="000000"/>
          <w:sz w:val="28"/>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pPr>
        <w:spacing w:after="0"/>
        <w:ind w:left="0"/>
        <w:jc w:val="both"/>
      </w:pPr>
      <w:r>
        <w:rPr>
          <w:rFonts w:ascii="Times New Roman"/>
          <w:b w:val="false"/>
          <w:i w:val="false"/>
          <w:color w:val="000000"/>
          <w:sz w:val="28"/>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құрады. </w:t>
      </w:r>
    </w:p>
    <w:bookmarkStart w:name="z1214" w:id="1182"/>
    <w:p>
      <w:pPr>
        <w:spacing w:after="0"/>
        <w:ind w:left="0"/>
        <w:jc w:val="both"/>
      </w:pPr>
      <w:r>
        <w:rPr>
          <w:rFonts w:ascii="Times New Roman"/>
          <w:b w:val="false"/>
          <w:i w:val="false"/>
          <w:color w:val="000000"/>
          <w:sz w:val="28"/>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bookmarkEnd w:id="1182"/>
    <w:bookmarkStart w:name="z1215" w:id="1183"/>
    <w:p>
      <w:pPr>
        <w:spacing w:after="0"/>
        <w:ind w:left="0"/>
        <w:jc w:val="both"/>
      </w:pPr>
      <w:r>
        <w:rPr>
          <w:rFonts w:ascii="Times New Roman"/>
          <w:b w:val="false"/>
          <w:i w:val="false"/>
          <w:color w:val="000000"/>
          <w:sz w:val="28"/>
        </w:rPr>
        <w:t xml:space="preserve">
      6. Тараптардың келісіміне қол жеткізілген кезде, ұжымдық шарт кемінде екі данада жасалады және оған тараптардың өкілдері қол қояды. </w:t>
      </w:r>
    </w:p>
    <w:bookmarkEnd w:id="1183"/>
    <w:bookmarkStart w:name="z1216" w:id="1184"/>
    <w:p>
      <w:pPr>
        <w:spacing w:after="0"/>
        <w:ind w:left="0"/>
        <w:jc w:val="both"/>
      </w:pP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bookmarkEnd w:id="1184"/>
    <w:bookmarkStart w:name="z1217" w:id="1185"/>
    <w:p>
      <w:pPr>
        <w:spacing w:after="0"/>
        <w:ind w:left="0"/>
        <w:jc w:val="both"/>
      </w:pPr>
      <w:r>
        <w:rPr>
          <w:rFonts w:ascii="Times New Roman"/>
          <w:b w:val="false"/>
          <w:i w:val="false"/>
          <w:color w:val="000000"/>
          <w:sz w:val="28"/>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bookmarkEnd w:id="1185"/>
    <w:bookmarkStart w:name="z1218" w:id="1186"/>
    <w:p>
      <w:pPr>
        <w:spacing w:after="0"/>
        <w:ind w:left="0"/>
        <w:jc w:val="both"/>
      </w:pPr>
      <w:r>
        <w:rPr>
          <w:rFonts w:ascii="Times New Roman"/>
          <w:b w:val="false"/>
          <w:i w:val="false"/>
          <w:color w:val="000000"/>
          <w:sz w:val="28"/>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bookmarkEnd w:id="1186"/>
    <w:bookmarkStart w:name="z1219" w:id="1187"/>
    <w:p>
      <w:pPr>
        <w:spacing w:after="0"/>
        <w:ind w:left="0"/>
        <w:jc w:val="both"/>
      </w:pPr>
      <w:r>
        <w:rPr>
          <w:rFonts w:ascii="Times New Roman"/>
          <w:b w:val="false"/>
          <w:i w:val="false"/>
          <w:color w:val="000000"/>
          <w:sz w:val="28"/>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bookmarkEnd w:id="1187"/>
    <w:bookmarkStart w:name="z1220" w:id="1188"/>
    <w:p>
      <w:pPr>
        <w:spacing w:after="0"/>
        <w:ind w:left="0"/>
        <w:jc w:val="both"/>
      </w:pPr>
      <w:r>
        <w:rPr>
          <w:rFonts w:ascii="Times New Roman"/>
          <w:b w:val="false"/>
          <w:i w:val="false"/>
          <w:color w:val="000000"/>
          <w:sz w:val="28"/>
        </w:rPr>
        <w:t>
      11. Жұмыс берушi тараптар қол қойған ұжымдық шартты қол қойылған күнінен бастап бір ай ішінде мониторинг үшiн еңбек инспекциясы жөнiндегi жергілікті органға ұсынуға мiндеттi.</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 w:id="1189"/>
    <w:p>
      <w:pPr>
        <w:spacing w:after="0"/>
        <w:ind w:left="0"/>
        <w:jc w:val="left"/>
      </w:pPr>
      <w:r>
        <w:rPr>
          <w:rFonts w:ascii="Times New Roman"/>
          <w:b/>
          <w:i w:val="false"/>
          <w:color w:val="000000"/>
        </w:rPr>
        <w:t xml:space="preserve"> 157-бап. Ұжымдық шарттың мазмұны мен құрылымы</w:t>
      </w:r>
    </w:p>
    <w:bookmarkEnd w:id="1189"/>
    <w:bookmarkStart w:name="z1221" w:id="1190"/>
    <w:p>
      <w:pPr>
        <w:spacing w:after="0"/>
        <w:ind w:left="0"/>
        <w:jc w:val="both"/>
      </w:pPr>
      <w:r>
        <w:rPr>
          <w:rFonts w:ascii="Times New Roman"/>
          <w:b w:val="false"/>
          <w:i w:val="false"/>
          <w:color w:val="000000"/>
          <w:sz w:val="28"/>
        </w:rPr>
        <w:t>
      1. Ұжымдық шарттың мазмұны мен құрылымын тараптар бас, салалық және өңірлік келісімдерге сәйкес айқындайды.</w:t>
      </w:r>
    </w:p>
    <w:bookmarkEnd w:id="1190"/>
    <w:p>
      <w:pPr>
        <w:spacing w:after="0"/>
        <w:ind w:left="0"/>
        <w:jc w:val="both"/>
      </w:pPr>
      <w:r>
        <w:rPr>
          <w:rFonts w:ascii="Times New Roman"/>
          <w:b w:val="false"/>
          <w:i w:val="false"/>
          <w:color w:val="000000"/>
          <w:sz w:val="28"/>
        </w:rPr>
        <w:t>
      Ұжымдық шартқа:</w:t>
      </w:r>
    </w:p>
    <w:bookmarkStart w:name="z1222" w:id="1191"/>
    <w:p>
      <w:pPr>
        <w:spacing w:after="0"/>
        <w:ind w:left="0"/>
        <w:jc w:val="both"/>
      </w:pPr>
      <w:r>
        <w:rPr>
          <w:rFonts w:ascii="Times New Roman"/>
          <w:b w:val="false"/>
          <w:i w:val="false"/>
          <w:color w:val="000000"/>
          <w:sz w:val="28"/>
        </w:rPr>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bookmarkEnd w:id="1191"/>
    <w:bookmarkStart w:name="z1223" w:id="1192"/>
    <w:p>
      <w:pPr>
        <w:spacing w:after="0"/>
        <w:ind w:left="0"/>
        <w:jc w:val="both"/>
      </w:pPr>
      <w:r>
        <w:rPr>
          <w:rFonts w:ascii="Times New Roman"/>
          <w:b w:val="false"/>
          <w:i w:val="false"/>
          <w:color w:val="000000"/>
          <w:sz w:val="28"/>
        </w:rPr>
        <w:t xml:space="preserve">
      2) разрядаралық коэффициенттерді белгілеу туралы; </w:t>
      </w:r>
    </w:p>
    <w:bookmarkEnd w:id="1192"/>
    <w:bookmarkStart w:name="z1224" w:id="1193"/>
    <w:p>
      <w:pPr>
        <w:spacing w:after="0"/>
        <w:ind w:left="0"/>
        <w:jc w:val="both"/>
      </w:pPr>
      <w:r>
        <w:rPr>
          <w:rFonts w:ascii="Times New Roman"/>
          <w:b w:val="false"/>
          <w:i w:val="false"/>
          <w:color w:val="000000"/>
          <w:sz w:val="28"/>
        </w:rPr>
        <w:t>
      3) жұмыс уақыты мен тынығу уақытының ұзақтығы, еңбек демалыстары туралы;</w:t>
      </w:r>
    </w:p>
    <w:bookmarkEnd w:id="1193"/>
    <w:bookmarkStart w:name="z1225" w:id="1194"/>
    <w:p>
      <w:pPr>
        <w:spacing w:after="0"/>
        <w:ind w:left="0"/>
        <w:jc w:val="both"/>
      </w:pP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bookmarkEnd w:id="1194"/>
    <w:bookmarkStart w:name="z1226" w:id="1195"/>
    <w:p>
      <w:pPr>
        <w:spacing w:after="0"/>
        <w:ind w:left="0"/>
        <w:jc w:val="both"/>
      </w:pPr>
      <w:r>
        <w:rPr>
          <w:rFonts w:ascii="Times New Roman"/>
          <w:b w:val="false"/>
          <w:i w:val="false"/>
          <w:color w:val="000000"/>
          <w:sz w:val="28"/>
        </w:rPr>
        <w:t>
      5) кәсіптік одақтың қызметі үшін жағдай жасау туралы;</w:t>
      </w:r>
    </w:p>
    <w:bookmarkEnd w:id="1195"/>
    <w:bookmarkStart w:name="z1227" w:id="1196"/>
    <w:p>
      <w:pPr>
        <w:spacing w:after="0"/>
        <w:ind w:left="0"/>
        <w:jc w:val="both"/>
      </w:pPr>
      <w:r>
        <w:rPr>
          <w:rFonts w:ascii="Times New Roman"/>
          <w:b w:val="false"/>
          <w:i w:val="false"/>
          <w:color w:val="000000"/>
          <w:sz w:val="28"/>
        </w:rPr>
        <w:t>
      6) ұжымдық шартқа өзгерістер мен толықтырулар енгізу тәртібі туралы;</w:t>
      </w:r>
    </w:p>
    <w:bookmarkEnd w:id="1196"/>
    <w:bookmarkStart w:name="z1228" w:id="1197"/>
    <w:p>
      <w:pPr>
        <w:spacing w:after="0"/>
        <w:ind w:left="0"/>
        <w:jc w:val="both"/>
      </w:pPr>
      <w:r>
        <w:rPr>
          <w:rFonts w:ascii="Times New Roman"/>
          <w:b w:val="false"/>
          <w:i w:val="false"/>
          <w:color w:val="000000"/>
          <w:sz w:val="28"/>
        </w:rPr>
        <w:t>
      7) жұмыскерлер мен жұмыс берушінің ұжымдық шарттың орындалуын бақылауы және ол үшін жауаптылығы туралы;</w:t>
      </w:r>
    </w:p>
    <w:bookmarkEnd w:id="1197"/>
    <w:bookmarkStart w:name="z1229" w:id="1198"/>
    <w:p>
      <w:pPr>
        <w:spacing w:after="0"/>
        <w:ind w:left="0"/>
        <w:jc w:val="both"/>
      </w:pPr>
      <w:r>
        <w:rPr>
          <w:rFonts w:ascii="Times New Roman"/>
          <w:b w:val="false"/>
          <w:i w:val="false"/>
          <w:color w:val="000000"/>
          <w:sz w:val="28"/>
        </w:rPr>
        <w:t>
      8) жұмыс берушінің жұмыскерлер өкілдерінің пікірлерін есепке алуды талап ететін актілері туралы;</w:t>
      </w:r>
    </w:p>
    <w:bookmarkEnd w:id="1198"/>
    <w:bookmarkStart w:name="z1632" w:id="1199"/>
    <w:p>
      <w:pPr>
        <w:spacing w:after="0"/>
        <w:ind w:left="0"/>
        <w:jc w:val="both"/>
      </w:pPr>
      <w:r>
        <w:rPr>
          <w:rFonts w:ascii="Times New Roman"/>
          <w:b w:val="false"/>
          <w:i w:val="false"/>
          <w:color w:val="000000"/>
          <w:sz w:val="28"/>
        </w:rPr>
        <w:t xml:space="preserve">
      9)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bookmarkEnd w:id="1199"/>
    <w:bookmarkStart w:name="z1230" w:id="1200"/>
    <w:p>
      <w:pPr>
        <w:spacing w:after="0"/>
        <w:ind w:left="0"/>
        <w:jc w:val="both"/>
      </w:pPr>
      <w:r>
        <w:rPr>
          <w:rFonts w:ascii="Times New Roman"/>
          <w:b w:val="false"/>
          <w:i w:val="false"/>
          <w:color w:val="000000"/>
          <w:sz w:val="28"/>
        </w:rPr>
        <w:t>
      2. Ұжымдық шартқа:</w:t>
      </w:r>
    </w:p>
    <w:bookmarkEnd w:id="1200"/>
    <w:bookmarkStart w:name="z1231" w:id="1201"/>
    <w:p>
      <w:pPr>
        <w:spacing w:after="0"/>
        <w:ind w:left="0"/>
        <w:jc w:val="both"/>
      </w:pPr>
      <w:r>
        <w:rPr>
          <w:rFonts w:ascii="Times New Roman"/>
          <w:b w:val="false"/>
          <w:i w:val="false"/>
          <w:color w:val="000000"/>
          <w:sz w:val="28"/>
        </w:rPr>
        <w:t>
      1) еңбекті ұйымдастыруды жақсарту және өндіріс тиімділігін арттыру туралы;</w:t>
      </w:r>
    </w:p>
    <w:bookmarkEnd w:id="1201"/>
    <w:bookmarkStart w:name="z1232" w:id="1202"/>
    <w:p>
      <w:pPr>
        <w:spacing w:after="0"/>
        <w:ind w:left="0"/>
        <w:jc w:val="both"/>
      </w:pPr>
      <w:r>
        <w:rPr>
          <w:rFonts w:ascii="Times New Roman"/>
          <w:b w:val="false"/>
          <w:i w:val="false"/>
          <w:color w:val="000000"/>
          <w:sz w:val="28"/>
        </w:rPr>
        <w:t>
      2) жалақыны индекстеу тәртібі туралы;</w:t>
      </w:r>
    </w:p>
    <w:bookmarkEnd w:id="1202"/>
    <w:bookmarkStart w:name="z1233" w:id="1203"/>
    <w:p>
      <w:pPr>
        <w:spacing w:after="0"/>
        <w:ind w:left="0"/>
        <w:jc w:val="both"/>
      </w:pPr>
      <w:r>
        <w:rPr>
          <w:rFonts w:ascii="Times New Roman"/>
          <w:b w:val="false"/>
          <w:i w:val="false"/>
          <w:color w:val="000000"/>
          <w:sz w:val="28"/>
        </w:rPr>
        <w:t>
      3) босатылатын жұмыскерлердің жұмыспен қамтылуын, оларды даярлауды, біліктілігін арттыруды, қайта даярлауды және жұмысқа орналастыруды қамтамасыз ету туралы;</w:t>
      </w:r>
    </w:p>
    <w:bookmarkEnd w:id="1203"/>
    <w:bookmarkStart w:name="z1234" w:id="1204"/>
    <w:p>
      <w:pPr>
        <w:spacing w:after="0"/>
        <w:ind w:left="0"/>
        <w:jc w:val="both"/>
      </w:pPr>
      <w:r>
        <w:rPr>
          <w:rFonts w:ascii="Times New Roman"/>
          <w:b w:val="false"/>
          <w:i w:val="false"/>
          <w:color w:val="000000"/>
          <w:sz w:val="28"/>
        </w:rPr>
        <w:t>
      4) даярлаудан, қайта даярлаудан және біліктілігін арттырудан өтетін жұмыскерлерге, сондай-ақ жұмысты оқумен қоса атқаратын жұмыскерлерге берілетін кепілдіктер мен жеңілдіктер туралы;</w:t>
      </w:r>
    </w:p>
    <w:bookmarkEnd w:id="1204"/>
    <w:bookmarkStart w:name="z1235" w:id="1205"/>
    <w:p>
      <w:pPr>
        <w:spacing w:after="0"/>
        <w:ind w:left="0"/>
        <w:jc w:val="both"/>
      </w:pPr>
      <w:r>
        <w:rPr>
          <w:rFonts w:ascii="Times New Roman"/>
          <w:b w:val="false"/>
          <w:i w:val="false"/>
          <w:color w:val="000000"/>
          <w:sz w:val="28"/>
        </w:rPr>
        <w:t>
      5) жұмыскерлердің тұрғын үй және тұрмыстық жағдайларын жақсарту туралы;</w:t>
      </w:r>
    </w:p>
    <w:bookmarkEnd w:id="1205"/>
    <w:bookmarkStart w:name="z1236" w:id="1206"/>
    <w:p>
      <w:pPr>
        <w:spacing w:after="0"/>
        <w:ind w:left="0"/>
        <w:jc w:val="both"/>
      </w:pPr>
      <w:r>
        <w:rPr>
          <w:rFonts w:ascii="Times New Roman"/>
          <w:b w:val="false"/>
          <w:i w:val="false"/>
          <w:color w:val="000000"/>
          <w:sz w:val="28"/>
        </w:rPr>
        <w:t>
      6) жұмыскерлерді сауықтыру, санаторий-курорттық емдеу және олардың демалысы туралы;</w:t>
      </w:r>
    </w:p>
    <w:bookmarkEnd w:id="1206"/>
    <w:bookmarkStart w:name="z1237" w:id="1207"/>
    <w:p>
      <w:pPr>
        <w:spacing w:after="0"/>
        <w:ind w:left="0"/>
        <w:jc w:val="both"/>
      </w:pPr>
      <w:r>
        <w:rPr>
          <w:rFonts w:ascii="Times New Roman"/>
          <w:b w:val="false"/>
          <w:i w:val="false"/>
          <w:color w:val="000000"/>
          <w:sz w:val="28"/>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bookmarkEnd w:id="1207"/>
    <w:bookmarkStart w:name="z1238" w:id="1208"/>
    <w:p>
      <w:pPr>
        <w:spacing w:after="0"/>
        <w:ind w:left="0"/>
        <w:jc w:val="both"/>
      </w:pPr>
      <w:r>
        <w:rPr>
          <w:rFonts w:ascii="Times New Roman"/>
          <w:b w:val="false"/>
          <w:i w:val="false"/>
          <w:color w:val="000000"/>
          <w:sz w:val="28"/>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bookmarkEnd w:id="1208"/>
    <w:bookmarkStart w:name="z1239" w:id="1209"/>
    <w:p>
      <w:pPr>
        <w:spacing w:after="0"/>
        <w:ind w:left="0"/>
        <w:jc w:val="both"/>
      </w:pPr>
      <w:r>
        <w:rPr>
          <w:rFonts w:ascii="Times New Roman"/>
          <w:b w:val="false"/>
          <w:i w:val="false"/>
          <w:color w:val="000000"/>
          <w:sz w:val="28"/>
        </w:rPr>
        <w:t>
      9) жұмыскер зейнеткерлік жасқа толған кезде жұмыс берушінің бастамасы бойынша еңбек шартын бұзған жағдайдағы өтемақы төлемі туралы;</w:t>
      </w:r>
    </w:p>
    <w:bookmarkEnd w:id="1209"/>
    <w:bookmarkStart w:name="z1240" w:id="1210"/>
    <w:p>
      <w:pPr>
        <w:spacing w:after="0"/>
        <w:ind w:left="0"/>
        <w:jc w:val="both"/>
      </w:pPr>
      <w:r>
        <w:rPr>
          <w:rFonts w:ascii="Times New Roman"/>
          <w:b w:val="false"/>
          <w:i w:val="false"/>
          <w:color w:val="000000"/>
          <w:sz w:val="28"/>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bookmarkEnd w:id="1210"/>
    <w:bookmarkStart w:name="z1241" w:id="1211"/>
    <w:p>
      <w:pPr>
        <w:spacing w:after="0"/>
        <w:ind w:left="0"/>
        <w:jc w:val="both"/>
      </w:pPr>
      <w:r>
        <w:rPr>
          <w:rFonts w:ascii="Times New Roman"/>
          <w:b w:val="false"/>
          <w:i w:val="false"/>
          <w:color w:val="000000"/>
          <w:sz w:val="28"/>
        </w:rPr>
        <w:t>
      11)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bookmarkEnd w:id="1211"/>
    <w:bookmarkStart w:name="z1242" w:id="1212"/>
    <w:p>
      <w:pPr>
        <w:spacing w:after="0"/>
        <w:ind w:left="0"/>
        <w:jc w:val="both"/>
      </w:pPr>
      <w:r>
        <w:rPr>
          <w:rFonts w:ascii="Times New Roman"/>
          <w:b w:val="false"/>
          <w:i w:val="false"/>
          <w:color w:val="000000"/>
          <w:sz w:val="28"/>
        </w:rPr>
        <w:t>
      12) жұмыскерлер мен жұмыс берушінің өздері келтірген нұқсан үшін жауаптылығы туралы;</w:t>
      </w:r>
    </w:p>
    <w:bookmarkEnd w:id="1212"/>
    <w:bookmarkStart w:name="z1243" w:id="1213"/>
    <w:p>
      <w:pPr>
        <w:spacing w:after="0"/>
        <w:ind w:left="0"/>
        <w:jc w:val="both"/>
      </w:pPr>
      <w:r>
        <w:rPr>
          <w:rFonts w:ascii="Times New Roman"/>
          <w:b w:val="false"/>
          <w:i w:val="false"/>
          <w:color w:val="000000"/>
          <w:sz w:val="28"/>
        </w:rPr>
        <w:t>
      13) ерікті зейнетақы жарналары туралы;</w:t>
      </w:r>
    </w:p>
    <w:bookmarkEnd w:id="1213"/>
    <w:bookmarkStart w:name="z1244" w:id="1214"/>
    <w:p>
      <w:pPr>
        <w:spacing w:after="0"/>
        <w:ind w:left="0"/>
        <w:jc w:val="both"/>
      </w:pPr>
      <w:r>
        <w:rPr>
          <w:rFonts w:ascii="Times New Roman"/>
          <w:b w:val="false"/>
          <w:i w:val="false"/>
          <w:color w:val="000000"/>
          <w:sz w:val="28"/>
        </w:rPr>
        <w:t>
      14) жұмыскерлерді және олардың отбасыларын медициналық сақтандыру кепілдіктері туралы, қоршаған ортаны қорғау туралы;</w:t>
      </w:r>
    </w:p>
    <w:bookmarkEnd w:id="1214"/>
    <w:bookmarkStart w:name="z1245" w:id="1215"/>
    <w:p>
      <w:pPr>
        <w:spacing w:after="0"/>
        <w:ind w:left="0"/>
        <w:jc w:val="both"/>
      </w:pPr>
      <w:r>
        <w:rPr>
          <w:rFonts w:ascii="Times New Roman"/>
          <w:b w:val="false"/>
          <w:i w:val="false"/>
          <w:color w:val="000000"/>
          <w:sz w:val="28"/>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bookmarkEnd w:id="1215"/>
    <w:bookmarkStart w:name="z1246" w:id="1216"/>
    <w:p>
      <w:pPr>
        <w:spacing w:after="0"/>
        <w:ind w:left="0"/>
        <w:jc w:val="both"/>
      </w:pPr>
      <w:r>
        <w:rPr>
          <w:rFonts w:ascii="Times New Roman"/>
          <w:b w:val="false"/>
          <w:i w:val="false"/>
          <w:color w:val="000000"/>
          <w:sz w:val="28"/>
        </w:rPr>
        <w:t>
      16) жұмыскерлерді Қазақстан Республикасы еңбек заңнамасының негіздеріне оқыту жөніндегі іс-шаралар туралы;</w:t>
      </w:r>
    </w:p>
    <w:bookmarkEnd w:id="1216"/>
    <w:bookmarkStart w:name="z1247" w:id="1217"/>
    <w:p>
      <w:pPr>
        <w:spacing w:after="0"/>
        <w:ind w:left="0"/>
        <w:jc w:val="both"/>
      </w:pPr>
      <w:r>
        <w:rPr>
          <w:rFonts w:ascii="Times New Roman"/>
          <w:b w:val="false"/>
          <w:i w:val="false"/>
          <w:color w:val="000000"/>
          <w:sz w:val="28"/>
        </w:rPr>
        <w:t>
      17) жәрдемақылар мен өтемақы төлемдері, оның ішінде еңбек қызметіне байланысты жазатайым оқиғалар кезіндегі төлемдерді төлеу туралы;</w:t>
      </w:r>
    </w:p>
    <w:bookmarkEnd w:id="1217"/>
    <w:bookmarkStart w:name="z1248" w:id="1218"/>
    <w:p>
      <w:pPr>
        <w:spacing w:after="0"/>
        <w:ind w:left="0"/>
        <w:jc w:val="both"/>
      </w:pPr>
      <w:r>
        <w:rPr>
          <w:rFonts w:ascii="Times New Roman"/>
          <w:b w:val="false"/>
          <w:i w:val="false"/>
          <w:color w:val="000000"/>
          <w:sz w:val="28"/>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bookmarkEnd w:id="1218"/>
    <w:bookmarkStart w:name="z1249" w:id="1219"/>
    <w:p>
      <w:pPr>
        <w:spacing w:after="0"/>
        <w:ind w:left="0"/>
        <w:jc w:val="both"/>
      </w:pPr>
      <w:r>
        <w:rPr>
          <w:rFonts w:ascii="Times New Roman"/>
          <w:b w:val="false"/>
          <w:i w:val="false"/>
          <w:color w:val="000000"/>
          <w:sz w:val="28"/>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8" w:id="1220"/>
    <w:p>
      <w:pPr>
        <w:spacing w:after="0"/>
        <w:ind w:left="0"/>
        <w:jc w:val="left"/>
      </w:pPr>
      <w:r>
        <w:rPr>
          <w:rFonts w:ascii="Times New Roman"/>
          <w:b/>
          <w:i w:val="false"/>
          <w:color w:val="000000"/>
        </w:rPr>
        <w:t xml:space="preserve"> 158-бап. Ұжымдық шарттың қолданылу мерзімдері, аясы және тараптардың жауаптылығы</w:t>
      </w:r>
    </w:p>
    <w:bookmarkEnd w:id="1220"/>
    <w:bookmarkStart w:name="z1250" w:id="1221"/>
    <w:p>
      <w:pPr>
        <w:spacing w:after="0"/>
        <w:ind w:left="0"/>
        <w:jc w:val="both"/>
      </w:pPr>
      <w:r>
        <w:rPr>
          <w:rFonts w:ascii="Times New Roman"/>
          <w:b w:val="false"/>
          <w:i w:val="false"/>
          <w:color w:val="000000"/>
          <w:sz w:val="28"/>
        </w:rPr>
        <w:t>
      1. Ұжымдық шарт тараптар айқындайтын мерзімге жасалады.</w:t>
      </w:r>
    </w:p>
    <w:bookmarkEnd w:id="1221"/>
    <w:bookmarkStart w:name="z1251" w:id="1222"/>
    <w:p>
      <w:pPr>
        <w:spacing w:after="0"/>
        <w:ind w:left="0"/>
        <w:jc w:val="both"/>
      </w:pPr>
      <w:r>
        <w:rPr>
          <w:rFonts w:ascii="Times New Roman"/>
          <w:b w:val="false"/>
          <w:i w:val="false"/>
          <w:color w:val="000000"/>
          <w:sz w:val="28"/>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222"/>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252" w:id="1223"/>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bookmarkEnd w:id="1223"/>
    <w:bookmarkStart w:name="z1253" w:id="1224"/>
    <w:p>
      <w:pPr>
        <w:spacing w:after="0"/>
        <w:ind w:left="0"/>
        <w:jc w:val="both"/>
      </w:pPr>
      <w:r>
        <w:rPr>
          <w:rFonts w:ascii="Times New Roman"/>
          <w:b w:val="false"/>
          <w:i w:val="false"/>
          <w:color w:val="000000"/>
          <w:sz w:val="28"/>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bookmarkEnd w:id="1224"/>
    <w:bookmarkStart w:name="z1254" w:id="1225"/>
    <w:p>
      <w:pPr>
        <w:spacing w:after="0"/>
        <w:ind w:left="0"/>
        <w:jc w:val="both"/>
      </w:pPr>
      <w:r>
        <w:rPr>
          <w:rFonts w:ascii="Times New Roman"/>
          <w:b w:val="false"/>
          <w:i w:val="false"/>
          <w:color w:val="000000"/>
          <w:sz w:val="28"/>
        </w:rPr>
        <w:t>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заңдарында белгіленген жауаптылыққа әкеп соғады.</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5" w:id="1226"/>
    <w:p>
      <w:pPr>
        <w:spacing w:after="0"/>
        <w:ind w:left="0"/>
        <w:jc w:val="left"/>
      </w:pPr>
      <w:r>
        <w:rPr>
          <w:rFonts w:ascii="Times New Roman"/>
          <w:b/>
          <w:i w:val="false"/>
          <w:color w:val="000000"/>
        </w:rPr>
        <w:t xml:space="preserve"> 15-тарау. ЖЕКЕ ЕҢБЕК ДАУЛАРЫН ҚАРАУ</w:t>
      </w:r>
    </w:p>
    <w:bookmarkEnd w:id="1226"/>
    <w:bookmarkStart w:name="z159" w:id="1227"/>
    <w:p>
      <w:pPr>
        <w:spacing w:after="0"/>
        <w:ind w:left="0"/>
        <w:jc w:val="left"/>
      </w:pPr>
      <w:r>
        <w:rPr>
          <w:rFonts w:ascii="Times New Roman"/>
          <w:b/>
          <w:i w:val="false"/>
          <w:color w:val="000000"/>
        </w:rPr>
        <w:t xml:space="preserve"> 159-бап. Жеке еңбек дауын қарау тәртібі</w:t>
      </w:r>
    </w:p>
    <w:bookmarkEnd w:id="1227"/>
    <w:bookmarkStart w:name="z1256" w:id="1228"/>
    <w:p>
      <w:pPr>
        <w:spacing w:after="0"/>
        <w:ind w:left="0"/>
        <w:jc w:val="both"/>
      </w:pPr>
      <w:r>
        <w:rPr>
          <w:rFonts w:ascii="Times New Roman"/>
          <w:b w:val="false"/>
          <w:i w:val="false"/>
          <w:color w:val="000000"/>
          <w:sz w:val="28"/>
        </w:rPr>
        <w:t>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228"/>
    <w:p>
      <w:pPr>
        <w:spacing w:after="0"/>
        <w:ind w:left="0"/>
        <w:jc w:val="both"/>
      </w:pPr>
      <w:r>
        <w:rPr>
          <w:rFonts w:ascii="Times New Roman"/>
          <w:b w:val="false"/>
          <w:i w:val="false"/>
          <w:color w:val="000000"/>
          <w:sz w:val="28"/>
        </w:rPr>
        <w:t>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қызметкерлеріне, мемлекеттік қызметшілерге қолданылмайды.</w:t>
      </w:r>
    </w:p>
    <w:bookmarkStart w:name="z1257" w:id="1229"/>
    <w:p>
      <w:pPr>
        <w:spacing w:after="0"/>
        <w:ind w:left="0"/>
        <w:jc w:val="both"/>
      </w:pPr>
      <w:r>
        <w:rPr>
          <w:rFonts w:ascii="Times New Roman"/>
          <w:b w:val="false"/>
          <w:i w:val="false"/>
          <w:color w:val="000000"/>
          <w:sz w:val="28"/>
        </w:rPr>
        <w:t>
      2. Келісу комиссиясы жұмыс беруші мен жұмыскерлер өкілдерінің бірдей санынан тепе-тең негізде ұйымдарда, оның филиалдары мен өкілдіктерінде құрылатын, тұрақты жұмыс істейтін орган болып табылады.</w:t>
      </w:r>
    </w:p>
    <w:bookmarkEnd w:id="1229"/>
    <w:p>
      <w:pPr>
        <w:spacing w:after="0"/>
        <w:ind w:left="0"/>
        <w:jc w:val="both"/>
      </w:pPr>
      <w:r>
        <w:rPr>
          <w:rFonts w:ascii="Times New Roman"/>
          <w:b w:val="false"/>
          <w:i w:val="false"/>
          <w:color w:val="000000"/>
          <w:sz w:val="28"/>
        </w:rPr>
        <w:t>
      Ұжымдық шартта ұйымның өзге де оқшауланған құрылымдық бөлімшелерінде келісу комиссияларын құру көзделуі мүмкін.</w:t>
      </w:r>
    </w:p>
    <w:bookmarkStart w:name="z1258" w:id="1230"/>
    <w:p>
      <w:pPr>
        <w:spacing w:after="0"/>
        <w:ind w:left="0"/>
        <w:jc w:val="both"/>
      </w:pPr>
      <w:r>
        <w:rPr>
          <w:rFonts w:ascii="Times New Roman"/>
          <w:b w:val="false"/>
          <w:i w:val="false"/>
          <w:color w:val="000000"/>
          <w:sz w:val="28"/>
        </w:rPr>
        <w:t xml:space="preserve">
      3. Келісу комиссиясы мүшелерінің сандық құрамы, оның жұмыс істеу тәртібі, келісу комиссиясы шешімінің мазмұны мен оны қабылдау тәртібі, келісу комиссиясы өкілеттігінің мерзімі, делдалды тарту туралы мәселе жұмыс беруші мен жұмыскерлер өкілдерінің арасындағы жазбаша келісімде не ұжымдық шартта белгіленеді. </w:t>
      </w:r>
    </w:p>
    <w:bookmarkEnd w:id="1230"/>
    <w:bookmarkStart w:name="z1259" w:id="1231"/>
    <w:p>
      <w:pPr>
        <w:spacing w:after="0"/>
        <w:ind w:left="0"/>
        <w:jc w:val="both"/>
      </w:pPr>
      <w:r>
        <w:rPr>
          <w:rFonts w:ascii="Times New Roman"/>
          <w:b w:val="false"/>
          <w:i w:val="false"/>
          <w:color w:val="000000"/>
          <w:sz w:val="28"/>
        </w:rPr>
        <w:t>
      4. Келісу комиссиясына келіп түскен өтінішті көрсетілген комиссия берілген күні міндетті түрде тіркеуге тиіс.</w:t>
      </w:r>
    </w:p>
    <w:bookmarkEnd w:id="1231"/>
    <w:bookmarkStart w:name="z1260" w:id="1232"/>
    <w:p>
      <w:pPr>
        <w:spacing w:after="0"/>
        <w:ind w:left="0"/>
        <w:jc w:val="both"/>
      </w:pPr>
      <w:r>
        <w:rPr>
          <w:rFonts w:ascii="Times New Roman"/>
          <w:b w:val="false"/>
          <w:i w:val="false"/>
          <w:color w:val="000000"/>
          <w:sz w:val="28"/>
        </w:rPr>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bookmarkEnd w:id="1232"/>
    <w:bookmarkStart w:name="z1261" w:id="1233"/>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bookmarkEnd w:id="1233"/>
    <w:bookmarkStart w:name="z1262" w:id="1234"/>
    <w:p>
      <w:pPr>
        <w:spacing w:after="0"/>
        <w:ind w:left="0"/>
        <w:jc w:val="both"/>
      </w:pPr>
      <w:r>
        <w:rPr>
          <w:rFonts w:ascii="Times New Roman"/>
          <w:b w:val="false"/>
          <w:i w:val="false"/>
          <w:color w:val="000000"/>
          <w:sz w:val="28"/>
        </w:rPr>
        <w:t>
      6. Келісу комиссиясының шешімі, жұмысқа қайта алу туралы дауды қоспағанда, онда белгіленген мерзімде орындалуға тиіс.</w:t>
      </w:r>
    </w:p>
    <w:bookmarkEnd w:id="1234"/>
    <w:bookmarkStart w:name="z1263" w:id="1235"/>
    <w:p>
      <w:pPr>
        <w:spacing w:after="0"/>
        <w:ind w:left="0"/>
        <w:jc w:val="both"/>
      </w:pPr>
      <w:r>
        <w:rPr>
          <w:rFonts w:ascii="Times New Roman"/>
          <w:b w:val="false"/>
          <w:i w:val="false"/>
          <w:color w:val="000000"/>
          <w:sz w:val="28"/>
        </w:rPr>
        <w:t>
      7. Белгіленген мерзімде келісу комиссиясының шешімі орындалмаған, мәселелер реттелмеген жағдайларда, жұмыскер немесе бұрын еңбек қатынастарында болған адам не жұмыс беруші сотқа жүгінуге құқылы.</w:t>
      </w:r>
    </w:p>
    <w:bookmarkEnd w:id="1235"/>
    <w:bookmarkStart w:name="z1264" w:id="1236"/>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0" w:id="1237"/>
    <w:p>
      <w:pPr>
        <w:spacing w:after="0"/>
        <w:ind w:left="0"/>
        <w:jc w:val="left"/>
      </w:pPr>
      <w:r>
        <w:rPr>
          <w:rFonts w:ascii="Times New Roman"/>
          <w:b/>
          <w:i w:val="false"/>
          <w:color w:val="000000"/>
        </w:rPr>
        <w:t xml:space="preserve"> 160-бап. Жеке еңбек дауларын қарау бойынша жүгіну мерзімдері</w:t>
      </w:r>
    </w:p>
    <w:bookmarkEnd w:id="1237"/>
    <w:p>
      <w:pPr>
        <w:spacing w:after="0"/>
        <w:ind w:left="0"/>
        <w:jc w:val="both"/>
      </w:pPr>
      <w:r>
        <w:rPr>
          <w:rFonts w:ascii="Times New Roman"/>
          <w:b w:val="false"/>
          <w:i w:val="false"/>
          <w:color w:val="000000"/>
          <w:sz w:val="28"/>
        </w:rPr>
        <w:t>
      Келісу комиссиясына немесе сотқа жеке еңбек дауларын қарау бойынша жүгіну үшін мынадай мерзімдер белгіленеді:</w:t>
      </w:r>
    </w:p>
    <w:bookmarkStart w:name="z1265" w:id="1238"/>
    <w:p>
      <w:pPr>
        <w:spacing w:after="0"/>
        <w:ind w:left="0"/>
        <w:jc w:val="both"/>
      </w:pPr>
      <w:r>
        <w:rPr>
          <w:rFonts w:ascii="Times New Roman"/>
          <w:b w:val="false"/>
          <w:i w:val="false"/>
          <w:color w:val="000000"/>
          <w:sz w:val="28"/>
        </w:rPr>
        <w:t>
      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bookmarkEnd w:id="1238"/>
    <w:bookmarkStart w:name="z1266" w:id="1239"/>
    <w:p>
      <w:pPr>
        <w:spacing w:after="0"/>
        <w:ind w:left="0"/>
        <w:jc w:val="both"/>
      </w:pPr>
      <w:r>
        <w:rPr>
          <w:rFonts w:ascii="Times New Roman"/>
          <w:b w:val="false"/>
          <w:i w:val="false"/>
          <w:color w:val="000000"/>
          <w:sz w:val="28"/>
        </w:rPr>
        <w:t>
      2) басқа еңбек даулары бойынша – жұмыскер немесе жұмыс беруші өз құқығының бұзылғаны туралы білген немесе білуге тиіс күннен бастап бір жыл.</w:t>
      </w:r>
    </w:p>
    <w:bookmarkEnd w:id="1239"/>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pPr>
        <w:spacing w:after="0"/>
        <w:ind w:left="0"/>
        <w:jc w:val="both"/>
      </w:pPr>
      <w:r>
        <w:rPr>
          <w:rFonts w:ascii="Times New Roman"/>
          <w:b w:val="false"/>
          <w:i w:val="false"/>
          <w:color w:val="000000"/>
          <w:sz w:val="28"/>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pPr>
        <w:spacing w:after="0"/>
        <w:ind w:left="0"/>
        <w:jc w:val="both"/>
      </w:pPr>
      <w:r>
        <w:rPr>
          <w:rFonts w:ascii="Times New Roman"/>
          <w:b w:val="false"/>
          <w:i w:val="false"/>
          <w:color w:val="000000"/>
          <w:sz w:val="28"/>
        </w:rPr>
        <w:t>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240"/>
    <w:p>
      <w:pPr>
        <w:spacing w:after="0"/>
        <w:ind w:left="0"/>
        <w:jc w:val="left"/>
      </w:pPr>
      <w:r>
        <w:rPr>
          <w:rFonts w:ascii="Times New Roman"/>
          <w:b/>
          <w:i w:val="false"/>
          <w:color w:val="000000"/>
        </w:rPr>
        <w:t xml:space="preserve"> 161-бап. Жұмыскерді жұмысына қайта алу</w:t>
      </w:r>
    </w:p>
    <w:bookmarkEnd w:id="1240"/>
    <w:bookmarkStart w:name="z1267" w:id="1241"/>
    <w:p>
      <w:pPr>
        <w:spacing w:after="0"/>
        <w:ind w:left="0"/>
        <w:jc w:val="both"/>
      </w:pPr>
      <w:r>
        <w:rPr>
          <w:rFonts w:ascii="Times New Roman"/>
          <w:b w:val="false"/>
          <w:i w:val="false"/>
          <w:color w:val="000000"/>
          <w:sz w:val="28"/>
        </w:rPr>
        <w:t>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1241"/>
    <w:bookmarkStart w:name="z1679" w:id="1242"/>
    <w:p>
      <w:pPr>
        <w:spacing w:after="0"/>
        <w:ind w:left="0"/>
        <w:jc w:val="both"/>
      </w:pPr>
      <w:r>
        <w:rPr>
          <w:rFonts w:ascii="Times New Roman"/>
          <w:b w:val="false"/>
          <w:i w:val="false"/>
          <w:color w:val="000000"/>
          <w:sz w:val="28"/>
        </w:rPr>
        <w:t>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9" w:id="1243"/>
    <w:p>
      <w:pPr>
        <w:spacing w:after="0"/>
        <w:ind w:left="0"/>
        <w:jc w:val="left"/>
      </w:pPr>
      <w:r>
        <w:rPr>
          <w:rFonts w:ascii="Times New Roman"/>
          <w:b/>
          <w:i w:val="false"/>
          <w:color w:val="000000"/>
        </w:rPr>
        <w:t xml:space="preserve"> 16-тарау. ҰЖЫМДЫҚ ЕҢБЕК ДАУЛАРЫН ҚАРАУ</w:t>
      </w:r>
    </w:p>
    <w:bookmarkEnd w:id="1243"/>
    <w:bookmarkStart w:name="z162" w:id="1244"/>
    <w:p>
      <w:pPr>
        <w:spacing w:after="0"/>
        <w:ind w:left="0"/>
        <w:jc w:val="left"/>
      </w:pPr>
      <w:r>
        <w:rPr>
          <w:rFonts w:ascii="Times New Roman"/>
          <w:b/>
          <w:i w:val="false"/>
          <w:color w:val="000000"/>
        </w:rPr>
        <w:t xml:space="preserve"> 162-бап. Осы тарауда пайдаланылатын ұғымдар</w:t>
      </w:r>
    </w:p>
    <w:bookmarkEnd w:id="1244"/>
    <w:p>
      <w:pPr>
        <w:spacing w:after="0"/>
        <w:ind w:left="0"/>
        <w:jc w:val="both"/>
      </w:pPr>
      <w:r>
        <w:rPr>
          <w:rFonts w:ascii="Times New Roman"/>
          <w:b w:val="false"/>
          <w:i w:val="false"/>
          <w:color w:val="000000"/>
          <w:sz w:val="28"/>
        </w:rPr>
        <w:t>
      Осы тарауда мынадай ұғымдар пайдаланылады:</w:t>
      </w:r>
    </w:p>
    <w:bookmarkStart w:name="z1270" w:id="1245"/>
    <w:p>
      <w:pPr>
        <w:spacing w:after="0"/>
        <w:ind w:left="0"/>
        <w:jc w:val="both"/>
      </w:pPr>
      <w:r>
        <w:rPr>
          <w:rFonts w:ascii="Times New Roman"/>
          <w:b w:val="false"/>
          <w:i w:val="false"/>
          <w:color w:val="000000"/>
          <w:sz w:val="28"/>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bookmarkEnd w:id="1245"/>
    <w:bookmarkStart w:name="z1271" w:id="1246"/>
    <w:p>
      <w:pPr>
        <w:spacing w:after="0"/>
        <w:ind w:left="0"/>
        <w:jc w:val="both"/>
      </w:pPr>
      <w:r>
        <w:rPr>
          <w:rFonts w:ascii="Times New Roman"/>
          <w:b w:val="false"/>
          <w:i w:val="false"/>
          <w:color w:val="000000"/>
          <w:sz w:val="28"/>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bookmarkEnd w:id="1246"/>
    <w:bookmarkStart w:name="z1272" w:id="1247"/>
    <w:p>
      <w:pPr>
        <w:spacing w:after="0"/>
        <w:ind w:left="0"/>
        <w:jc w:val="both"/>
      </w:pPr>
      <w:r>
        <w:rPr>
          <w:rFonts w:ascii="Times New Roman"/>
          <w:b w:val="false"/>
          <w:i w:val="false"/>
          <w:color w:val="000000"/>
          <w:sz w:val="28"/>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bookmarkEnd w:id="1247"/>
    <w:bookmarkStart w:name="z1273" w:id="1248"/>
    <w:p>
      <w:pPr>
        <w:spacing w:after="0"/>
        <w:ind w:left="0"/>
        <w:jc w:val="both"/>
      </w:pPr>
      <w:r>
        <w:rPr>
          <w:rFonts w:ascii="Times New Roman"/>
          <w:b w:val="false"/>
          <w:i w:val="false"/>
          <w:color w:val="000000"/>
          <w:sz w:val="28"/>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bookmarkEnd w:id="1248"/>
    <w:bookmarkStart w:name="z163" w:id="1249"/>
    <w:p>
      <w:pPr>
        <w:spacing w:after="0"/>
        <w:ind w:left="0"/>
        <w:jc w:val="left"/>
      </w:pPr>
      <w:r>
        <w:rPr>
          <w:rFonts w:ascii="Times New Roman"/>
          <w:b/>
          <w:i w:val="false"/>
          <w:color w:val="000000"/>
        </w:rPr>
        <w:t xml:space="preserve"> 163-бап. Ұжымдық еңбек дауының туындауы</w:t>
      </w:r>
    </w:p>
    <w:bookmarkEnd w:id="1249"/>
    <w:bookmarkStart w:name="z1274" w:id="1250"/>
    <w:p>
      <w:pPr>
        <w:spacing w:after="0"/>
        <w:ind w:left="0"/>
        <w:jc w:val="both"/>
      </w:pPr>
      <w:r>
        <w:rPr>
          <w:rFonts w:ascii="Times New Roman"/>
          <w:b w:val="false"/>
          <w:i w:val="false"/>
          <w:color w:val="000000"/>
          <w:sz w:val="28"/>
        </w:rPr>
        <w:t>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164-бабына сәйкес ресімделген жұмыскерлердің талаптары туралы жұмыс берушіні жазбаша хабардар еткен күннен бастап туындаған деп есептеледі.</w:t>
      </w:r>
    </w:p>
    <w:bookmarkEnd w:id="1250"/>
    <w:bookmarkStart w:name="z1275" w:id="1251"/>
    <w:p>
      <w:pPr>
        <w:spacing w:after="0"/>
        <w:ind w:left="0"/>
        <w:jc w:val="both"/>
      </w:pPr>
      <w:r>
        <w:rPr>
          <w:rFonts w:ascii="Times New Roman"/>
          <w:b w:val="false"/>
          <w:i w:val="false"/>
          <w:color w:val="000000"/>
          <w:sz w:val="28"/>
        </w:rPr>
        <w:t>
      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4" w:id="1252"/>
    <w:p>
      <w:pPr>
        <w:spacing w:after="0"/>
        <w:ind w:left="0"/>
        <w:jc w:val="left"/>
      </w:pPr>
      <w:r>
        <w:rPr>
          <w:rFonts w:ascii="Times New Roman"/>
          <w:b/>
          <w:i w:val="false"/>
          <w:color w:val="000000"/>
        </w:rPr>
        <w:t xml:space="preserve"> 164-бап. Ұжымдық еңбек дауларын қарау жөніндегі органдар және жұмыскерлердің талаптарын ресімдеу мен қарау тәртібі</w:t>
      </w:r>
    </w:p>
    <w:bookmarkEnd w:id="1252"/>
    <w:bookmarkStart w:name="z1276" w:id="1253"/>
    <w:p>
      <w:pPr>
        <w:spacing w:after="0"/>
        <w:ind w:left="0"/>
        <w:jc w:val="both"/>
      </w:pPr>
      <w:r>
        <w:rPr>
          <w:rFonts w:ascii="Times New Roman"/>
          <w:b w:val="false"/>
          <w:i w:val="false"/>
          <w:color w:val="000000"/>
          <w:sz w:val="28"/>
        </w:rPr>
        <w:t>
      1. Ұжымдық еңбек даулары мынадай реттілікпен шешіледі: жұмыс беруші (жұмыс берушілер бірлестігі (қауымдастығы, одағы)),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bookmarkEnd w:id="1253"/>
    <w:bookmarkStart w:name="z1277" w:id="1254"/>
    <w:p>
      <w:pPr>
        <w:spacing w:after="0"/>
        <w:ind w:left="0"/>
        <w:jc w:val="both"/>
      </w:pPr>
      <w:r>
        <w:rPr>
          <w:rFonts w:ascii="Times New Roman"/>
          <w:b w:val="false"/>
          <w:i w:val="false"/>
          <w:color w:val="000000"/>
          <w:sz w:val="28"/>
        </w:rPr>
        <w:t>
      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254"/>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кемінде үштен екісі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Жұмыскерлер жиналысының (конференциясының) шешімі, егер олар ұсынған талаптарды қатысушылардың кемінде үштен екісі қолдап дауыс берсе, қабылданды деп есептеледі. Жұмыскерлер жиналысын (конференциясын) өткізу мүмкін болмаған кезде, жұмыскерлердің өкілді органының өзі ұсынған талаптарын қолдауға жұмыскерлердің кемінде үштен екісінің қолтаңбасын жинап, өз шешімін бекітуге құқығы бар.</w:t>
      </w:r>
    </w:p>
    <w:p>
      <w:pPr>
        <w:spacing w:after="0"/>
        <w:ind w:left="0"/>
        <w:jc w:val="both"/>
      </w:pPr>
      <w:r>
        <w:rPr>
          <w:rFonts w:ascii="Times New Roman"/>
          <w:b w:val="false"/>
          <w:i w:val="false"/>
          <w:color w:val="000000"/>
          <w:sz w:val="28"/>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bookmarkStart w:name="z1278" w:id="1255"/>
    <w:p>
      <w:pPr>
        <w:spacing w:after="0"/>
        <w:ind w:left="0"/>
        <w:jc w:val="both"/>
      </w:pPr>
      <w:r>
        <w:rPr>
          <w:rFonts w:ascii="Times New Roman"/>
          <w:b w:val="false"/>
          <w:i w:val="false"/>
          <w:color w:val="000000"/>
          <w:sz w:val="28"/>
        </w:rPr>
        <w:t xml:space="preserve">
      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мерзімде жіберіледі. </w:t>
      </w:r>
    </w:p>
    <w:bookmarkEnd w:id="1255"/>
    <w:bookmarkStart w:name="z1279" w:id="1256"/>
    <w:p>
      <w:pPr>
        <w:spacing w:after="0"/>
        <w:ind w:left="0"/>
        <w:jc w:val="both"/>
      </w:pPr>
      <w:r>
        <w:rPr>
          <w:rFonts w:ascii="Times New Roman"/>
          <w:b w:val="false"/>
          <w:i w:val="false"/>
          <w:color w:val="000000"/>
          <w:sz w:val="28"/>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bookmarkEnd w:id="1256"/>
    <w:bookmarkStart w:name="z1280" w:id="1257"/>
    <w:p>
      <w:pPr>
        <w:spacing w:after="0"/>
        <w:ind w:left="0"/>
        <w:jc w:val="both"/>
      </w:pPr>
      <w:r>
        <w:rPr>
          <w:rFonts w:ascii="Times New Roman"/>
          <w:b w:val="false"/>
          <w:i w:val="false"/>
          <w:color w:val="000000"/>
          <w:sz w:val="28"/>
        </w:rPr>
        <w:t>
      5. Жұмыс беруші, жұмыс берушілер бірлестігі (қауымдастығы, одағы) жұмыскерлердің талаптар қою жөнінде жиналыс (конференция) өткізуіне кедергі келтіретін қандай да болсын араласуға бармауға міндетті.</w:t>
      </w:r>
    </w:p>
    <w:bookmarkEnd w:id="1257"/>
    <w:bookmarkStart w:name="z1281" w:id="1258"/>
    <w:p>
      <w:pPr>
        <w:spacing w:after="0"/>
        <w:ind w:left="0"/>
        <w:jc w:val="both"/>
      </w:pPr>
      <w:r>
        <w:rPr>
          <w:rFonts w:ascii="Times New Roman"/>
          <w:b w:val="false"/>
          <w:i w:val="false"/>
          <w:color w:val="000000"/>
          <w:sz w:val="28"/>
        </w:rPr>
        <w:t xml:space="preserve">
      6. Жұмыскерлердің талаптарын шешу мүмкін болмаған кезде, олар татуластыру рәсімдері тәртібімен қаралады. </w:t>
      </w:r>
    </w:p>
    <w:bookmarkEnd w:id="1258"/>
    <w:bookmarkStart w:name="z1282" w:id="1259"/>
    <w:p>
      <w:pPr>
        <w:spacing w:after="0"/>
        <w:ind w:left="0"/>
        <w:jc w:val="both"/>
      </w:pP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1260"/>
    <w:p>
      <w:pPr>
        <w:spacing w:after="0"/>
        <w:ind w:left="0"/>
        <w:jc w:val="left"/>
      </w:pPr>
      <w:r>
        <w:rPr>
          <w:rFonts w:ascii="Times New Roman"/>
          <w:b/>
          <w:i w:val="false"/>
          <w:color w:val="000000"/>
        </w:rPr>
        <w:t xml:space="preserve"> 165-бап. Татуластыру комиссиясы</w:t>
      </w:r>
    </w:p>
    <w:bookmarkEnd w:id="1260"/>
    <w:bookmarkStart w:name="z1283" w:id="1261"/>
    <w:p>
      <w:pPr>
        <w:spacing w:after="0"/>
        <w:ind w:left="0"/>
        <w:jc w:val="both"/>
      </w:pPr>
      <w:r>
        <w:rPr>
          <w:rFonts w:ascii="Times New Roman"/>
          <w:b w:val="false"/>
          <w:i w:val="false"/>
          <w:color w:val="000000"/>
          <w:sz w:val="28"/>
        </w:rPr>
        <w:t>
      1. Татуластыру комиссиясы жұмыс берушi мен жұмыскерлер өкілдерінің тең санынан тепе-теңдік негізде тараптардың бірлескен шешімімен құрылған орган болып табылады.</w:t>
      </w:r>
    </w:p>
    <w:bookmarkEnd w:id="1261"/>
    <w:p>
      <w:pPr>
        <w:spacing w:after="0"/>
        <w:ind w:left="0"/>
        <w:jc w:val="both"/>
      </w:pPr>
      <w:r>
        <w:rPr>
          <w:rFonts w:ascii="Times New Roman"/>
          <w:b w:val="false"/>
          <w:i w:val="false"/>
          <w:color w:val="000000"/>
          <w:sz w:val="28"/>
        </w:rPr>
        <w:t>
      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bookmarkStart w:name="z1284" w:id="1262"/>
    <w:p>
      <w:pPr>
        <w:spacing w:after="0"/>
        <w:ind w:left="0"/>
        <w:jc w:val="both"/>
      </w:pPr>
      <w:r>
        <w:rPr>
          <w:rFonts w:ascii="Times New Roman"/>
          <w:b w:val="false"/>
          <w:i w:val="false"/>
          <w:color w:val="000000"/>
          <w:sz w:val="28"/>
        </w:rPr>
        <w:t>
      2. Жұмыс берушi, жұмыс берушiлер бiрлестiгi (қауымдастығы, одағы) татуластыру комиссиясының жұмыс істеуі үшін қажетті жағдайлар жасайды.</w:t>
      </w:r>
    </w:p>
    <w:bookmarkEnd w:id="1262"/>
    <w:bookmarkStart w:name="z1285" w:id="1263"/>
    <w:p>
      <w:pPr>
        <w:spacing w:after="0"/>
        <w:ind w:left="0"/>
        <w:jc w:val="both"/>
      </w:pPr>
      <w:r>
        <w:rPr>
          <w:rFonts w:ascii="Times New Roman"/>
          <w:b w:val="false"/>
          <w:i w:val="false"/>
          <w:color w:val="000000"/>
          <w:sz w:val="28"/>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1263"/>
    <w:bookmarkStart w:name="z1286" w:id="1264"/>
    <w:p>
      <w:pPr>
        <w:spacing w:after="0"/>
        <w:ind w:left="0"/>
        <w:jc w:val="both"/>
      </w:pPr>
      <w:r>
        <w:rPr>
          <w:rFonts w:ascii="Times New Roman"/>
          <w:b w:val="false"/>
          <w:i w:val="false"/>
          <w:color w:val="000000"/>
          <w:sz w:val="28"/>
        </w:rPr>
        <w:t>
      4. Татуластыру рәсiмі процесінде татуластыру комиссиясы 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 адамдармен консультациялар жүргiзедi.</w:t>
      </w:r>
    </w:p>
    <w:bookmarkEnd w:id="1264"/>
    <w:bookmarkStart w:name="z1287" w:id="1265"/>
    <w:p>
      <w:pPr>
        <w:spacing w:after="0"/>
        <w:ind w:left="0"/>
        <w:jc w:val="both"/>
      </w:pPr>
      <w:r>
        <w:rPr>
          <w:rFonts w:ascii="Times New Roman"/>
          <w:b w:val="false"/>
          <w:i w:val="false"/>
          <w:color w:val="000000"/>
          <w:sz w:val="28"/>
        </w:rPr>
        <w:t xml:space="preserve">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bookmarkEnd w:id="1265"/>
    <w:bookmarkStart w:name="z1288" w:id="1266"/>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дауды шешу үшін еңбек төрелігі құрылады.</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6" w:id="1267"/>
    <w:p>
      <w:pPr>
        <w:spacing w:after="0"/>
        <w:ind w:left="0"/>
        <w:jc w:val="left"/>
      </w:pPr>
      <w:r>
        <w:rPr>
          <w:rFonts w:ascii="Times New Roman"/>
          <w:b/>
          <w:i w:val="false"/>
          <w:color w:val="000000"/>
        </w:rPr>
        <w:t xml:space="preserve"> 166-бап. Еңбек төрелігі</w:t>
      </w:r>
    </w:p>
    <w:bookmarkEnd w:id="1267"/>
    <w:bookmarkStart w:name="z1289" w:id="1268"/>
    <w:p>
      <w:pPr>
        <w:spacing w:after="0"/>
        <w:ind w:left="0"/>
        <w:jc w:val="both"/>
      </w:pPr>
      <w:r>
        <w:rPr>
          <w:rFonts w:ascii="Times New Roman"/>
          <w:b w:val="false"/>
          <w:i w:val="false"/>
          <w:color w:val="000000"/>
          <w:sz w:val="28"/>
        </w:rPr>
        <w:t>
      1. Еңбек төрелігін ұжымдық еңбек дауының тараптары татуластыру комиссиясының жұмысы тоқтатылған күннен бастап бес жұмыс күні ішінде құрады.</w:t>
      </w:r>
    </w:p>
    <w:bookmarkEnd w:id="1268"/>
    <w:bookmarkStart w:name="z1290" w:id="1269"/>
    <w:p>
      <w:pPr>
        <w:spacing w:after="0"/>
        <w:ind w:left="0"/>
        <w:jc w:val="both"/>
      </w:pPr>
      <w:r>
        <w:rPr>
          <w:rFonts w:ascii="Times New Roman"/>
          <w:b w:val="false"/>
          <w:i w:val="false"/>
          <w:color w:val="000000"/>
          <w:sz w:val="28"/>
        </w:rPr>
        <w:t>
      2. Еңбек төрелігі мүшелерінің саны, оның дербес құрамы, еңбек дауын қарау тәртібі тараптардың келісімімен тепе-теңдік негізде айқындалады. Еңбек төрелігі кемінде бес адамнан тұруға тиіс. Еңбек төрелігінің құрамына мемлекеттік еңбек инспекторы кіреді.</w:t>
      </w:r>
    </w:p>
    <w:bookmarkEnd w:id="1269"/>
    <w:p>
      <w:pPr>
        <w:spacing w:after="0"/>
        <w:ind w:left="0"/>
        <w:jc w:val="both"/>
      </w:pPr>
      <w:r>
        <w:rPr>
          <w:rFonts w:ascii="Times New Roman"/>
          <w:b w:val="false"/>
          <w:i w:val="false"/>
          <w:color w:val="000000"/>
          <w:sz w:val="28"/>
        </w:rPr>
        <w:t>
      Татуластыру комиссиясының мүшелері жұмыскерлердің қаралып отырған талаптары бойынша еңбек төрелігінің құрамына кіре алмайды.</w:t>
      </w:r>
    </w:p>
    <w:bookmarkStart w:name="z1291" w:id="1270"/>
    <w:p>
      <w:pPr>
        <w:spacing w:after="0"/>
        <w:ind w:left="0"/>
        <w:jc w:val="both"/>
      </w:pPr>
      <w:r>
        <w:rPr>
          <w:rFonts w:ascii="Times New Roman"/>
          <w:b w:val="false"/>
          <w:i w:val="false"/>
          <w:color w:val="000000"/>
          <w:sz w:val="28"/>
        </w:rPr>
        <w:t>
      3. Еңбек төрелігінің төрағасын төрелік мүшелері өздерінің арасынан сайлайды.</w:t>
      </w:r>
    </w:p>
    <w:bookmarkEnd w:id="1270"/>
    <w:bookmarkStart w:name="z1292" w:id="1271"/>
    <w:p>
      <w:pPr>
        <w:spacing w:after="0"/>
        <w:ind w:left="0"/>
        <w:jc w:val="both"/>
      </w:pPr>
      <w:r>
        <w:rPr>
          <w:rFonts w:ascii="Times New Roman"/>
          <w:b w:val="false"/>
          <w:i w:val="false"/>
          <w:color w:val="000000"/>
          <w:sz w:val="28"/>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bookmarkEnd w:id="1271"/>
    <w:bookmarkStart w:name="z1293" w:id="1272"/>
    <w:p>
      <w:pPr>
        <w:spacing w:after="0"/>
        <w:ind w:left="0"/>
        <w:jc w:val="both"/>
      </w:pPr>
      <w:r>
        <w:rPr>
          <w:rFonts w:ascii="Times New Roman"/>
          <w:b w:val="false"/>
          <w:i w:val="false"/>
          <w:color w:val="000000"/>
          <w:sz w:val="28"/>
        </w:rPr>
        <w:t>
      5. Дауды қарау рәсімін еңбек төрелігі айқындайды және ол ұжымдық еңбек дауы тараптарының назарына жеткізіледі.</w:t>
      </w:r>
    </w:p>
    <w:bookmarkEnd w:id="1272"/>
    <w:bookmarkStart w:name="z1294" w:id="1273"/>
    <w:p>
      <w:pPr>
        <w:spacing w:after="0"/>
        <w:ind w:left="0"/>
        <w:jc w:val="both"/>
      </w:pPr>
      <w:r>
        <w:rPr>
          <w:rFonts w:ascii="Times New Roman"/>
          <w:b w:val="false"/>
          <w:i w:val="false"/>
          <w:color w:val="000000"/>
          <w:sz w:val="28"/>
        </w:rPr>
        <w:t>
      6. Еңбек төрелігінің шешімі ол құрылған күннен бастап жеті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bookmarkEnd w:id="1273"/>
    <w:bookmarkStart w:name="z1295" w:id="1274"/>
    <w:p>
      <w:pPr>
        <w:spacing w:after="0"/>
        <w:ind w:left="0"/>
        <w:jc w:val="both"/>
      </w:pPr>
      <w:r>
        <w:rPr>
          <w:rFonts w:ascii="Times New Roman"/>
          <w:b w:val="false"/>
          <w:i w:val="false"/>
          <w:color w:val="000000"/>
          <w:sz w:val="28"/>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bookmarkEnd w:id="1274"/>
    <w:bookmarkStart w:name="z1296" w:id="1275"/>
    <w:p>
      <w:pPr>
        <w:spacing w:after="0"/>
        <w:ind w:left="0"/>
        <w:jc w:val="both"/>
      </w:pPr>
      <w:r>
        <w:rPr>
          <w:rFonts w:ascii="Times New Roman"/>
          <w:b w:val="false"/>
          <w:i w:val="false"/>
          <w:color w:val="000000"/>
          <w:sz w:val="28"/>
        </w:rPr>
        <w:t>
      8. Еңбек төрелігінің шешімі ұжымдық еңбек дауы тараптарының орындауы үшін міндетті болады.</w:t>
      </w:r>
    </w:p>
    <w:bookmarkEnd w:id="1275"/>
    <w:bookmarkStart w:name="z1297" w:id="1276"/>
    <w:p>
      <w:pPr>
        <w:spacing w:after="0"/>
        <w:ind w:left="0"/>
        <w:jc w:val="both"/>
      </w:pPr>
      <w:r>
        <w:rPr>
          <w:rFonts w:ascii="Times New Roman"/>
          <w:b w:val="false"/>
          <w:i w:val="false"/>
          <w:color w:val="000000"/>
          <w:sz w:val="28"/>
        </w:rPr>
        <w:t>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7" w:id="1277"/>
    <w:p>
      <w:pPr>
        <w:spacing w:after="0"/>
        <w:ind w:left="0"/>
        <w:jc w:val="left"/>
      </w:pPr>
      <w:r>
        <w:rPr>
          <w:rFonts w:ascii="Times New Roman"/>
          <w:b/>
          <w:i w:val="false"/>
          <w:color w:val="000000"/>
        </w:rPr>
        <w:t xml:space="preserve"> 167-бап. Ұжымдық еңбек дауын делдалдың қатысуымен қарау</w:t>
      </w:r>
    </w:p>
    <w:bookmarkEnd w:id="1277"/>
    <w:bookmarkStart w:name="z1298" w:id="1278"/>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келісуі бойынша айқындалады.</w:t>
      </w:r>
    </w:p>
    <w:bookmarkEnd w:id="1278"/>
    <w:bookmarkStart w:name="z1299" w:id="1279"/>
    <w:p>
      <w:pPr>
        <w:spacing w:after="0"/>
        <w:ind w:left="0"/>
        <w:jc w:val="both"/>
      </w:pPr>
      <w:r>
        <w:rPr>
          <w:rFonts w:ascii="Times New Roman"/>
          <w:b w:val="false"/>
          <w:i w:val="false"/>
          <w:color w:val="000000"/>
          <w:sz w:val="28"/>
        </w:rPr>
        <w:t>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279"/>
    <w:p>
      <w:pPr>
        <w:spacing w:after="0"/>
        <w:ind w:left="0"/>
        <w:jc w:val="both"/>
      </w:pPr>
      <w:r>
        <w:rPr>
          <w:rFonts w:ascii="Times New Roman"/>
          <w:b w:val="false"/>
          <w:i w:val="false"/>
          <w:color w:val="000000"/>
          <w:sz w:val="28"/>
        </w:rPr>
        <w:t>
      Делдалдарды тарту жағдайларының бәрінде олардан делдалдық етуге жазбаша келісім алынуға тиіс.</w:t>
      </w:r>
    </w:p>
    <w:bookmarkStart w:name="z168" w:id="1280"/>
    <w:p>
      <w:pPr>
        <w:spacing w:after="0"/>
        <w:ind w:left="0"/>
        <w:jc w:val="left"/>
      </w:pPr>
      <w:r>
        <w:rPr>
          <w:rFonts w:ascii="Times New Roman"/>
          <w:b/>
          <w:i w:val="false"/>
          <w:color w:val="000000"/>
        </w:rPr>
        <w:t xml:space="preserve"> 168-бап. Тараптардың ұжымдық еңбек дауы бойынша келісімге қол жеткізуінің салдарлары</w:t>
      </w:r>
    </w:p>
    <w:bookmarkEnd w:id="1280"/>
    <w:bookmarkStart w:name="z1300" w:id="1281"/>
    <w:p>
      <w:pPr>
        <w:spacing w:after="0"/>
        <w:ind w:left="0"/>
        <w:jc w:val="both"/>
      </w:pPr>
      <w:r>
        <w:rPr>
          <w:rFonts w:ascii="Times New Roman"/>
          <w:b w:val="false"/>
          <w:i w:val="false"/>
          <w:color w:val="000000"/>
          <w:sz w:val="28"/>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281"/>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bookmarkStart w:name="z1301" w:id="1282"/>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алып келеді.</w:t>
      </w:r>
    </w:p>
    <w:bookmarkEnd w:id="1282"/>
    <w:bookmarkStart w:name="z169" w:id="1283"/>
    <w:p>
      <w:pPr>
        <w:spacing w:after="0"/>
        <w:ind w:left="0"/>
        <w:jc w:val="left"/>
      </w:pPr>
      <w:r>
        <w:rPr>
          <w:rFonts w:ascii="Times New Roman"/>
          <w:b/>
          <w:i w:val="false"/>
          <w:color w:val="000000"/>
        </w:rPr>
        <w:t xml:space="preserve"> 169-бап. Ұжымдық еңбек дауының шешілуімен байланысты кепілдіктер</w:t>
      </w:r>
    </w:p>
    <w:bookmarkEnd w:id="1283"/>
    <w:p>
      <w:pPr>
        <w:spacing w:after="0"/>
        <w:ind w:left="0"/>
        <w:jc w:val="both"/>
      </w:pPr>
      <w:r>
        <w:rPr>
          <w:rFonts w:ascii="Times New Roman"/>
          <w:b w:val="false"/>
          <w:i w:val="false"/>
          <w:color w:val="000000"/>
          <w:sz w:val="28"/>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pPr>
        <w:spacing w:after="0"/>
        <w:ind w:left="0"/>
        <w:jc w:val="both"/>
      </w:pPr>
      <w:r>
        <w:rPr>
          <w:rFonts w:ascii="Times New Roman"/>
          <w:b w:val="false"/>
          <w:i w:val="false"/>
          <w:color w:val="000000"/>
          <w:sz w:val="28"/>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bookmarkStart w:name="z170" w:id="1284"/>
    <w:p>
      <w:pPr>
        <w:spacing w:after="0"/>
        <w:ind w:left="0"/>
        <w:jc w:val="left"/>
      </w:pPr>
      <w:r>
        <w:rPr>
          <w:rFonts w:ascii="Times New Roman"/>
          <w:b/>
          <w:i w:val="false"/>
          <w:color w:val="000000"/>
        </w:rPr>
        <w:t xml:space="preserve"> 170-бап. Тараптардың және татуластыру органдарының ұжымдық еңбек дауларын реттеу жөніндегі міндеттері</w:t>
      </w:r>
    </w:p>
    <w:bookmarkEnd w:id="1284"/>
    <w:bookmarkStart w:name="z1302" w:id="1285"/>
    <w:p>
      <w:pPr>
        <w:spacing w:after="0"/>
        <w:ind w:left="0"/>
        <w:jc w:val="both"/>
      </w:pPr>
      <w:r>
        <w:rPr>
          <w:rFonts w:ascii="Times New Roman"/>
          <w:b w:val="false"/>
          <w:i w:val="false"/>
          <w:color w:val="000000"/>
          <w:sz w:val="28"/>
        </w:rPr>
        <w:t>
      1. Тараптардың ешқайсысы татуластыру рәсімдеріне қатысудан жалтаруға құқылы емес.</w:t>
      </w:r>
    </w:p>
    <w:bookmarkEnd w:id="1285"/>
    <w:bookmarkStart w:name="z1303" w:id="1286"/>
    <w:p>
      <w:pPr>
        <w:spacing w:after="0"/>
        <w:ind w:left="0"/>
        <w:jc w:val="both"/>
      </w:pPr>
      <w:r>
        <w:rPr>
          <w:rFonts w:ascii="Times New Roman"/>
          <w:b w:val="false"/>
          <w:i w:val="false"/>
          <w:color w:val="000000"/>
          <w:sz w:val="28"/>
        </w:rPr>
        <w:t>
      2. Ұжымдық еңбек дауында реттелмеген келiспеушiлiктер тараптардың назарына жазбаша нысанда жеткiзiлуге тиiс.</w:t>
      </w:r>
    </w:p>
    <w:bookmarkEnd w:id="1286"/>
    <w:bookmarkStart w:name="z1304" w:id="1287"/>
    <w:p>
      <w:pPr>
        <w:spacing w:after="0"/>
        <w:ind w:left="0"/>
        <w:jc w:val="both"/>
      </w:pP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bookmarkEnd w:id="1287"/>
    <w:bookmarkStart w:name="z1305" w:id="1288"/>
    <w:p>
      <w:pPr>
        <w:spacing w:after="0"/>
        <w:ind w:left="0"/>
        <w:jc w:val="both"/>
      </w:pPr>
      <w:r>
        <w:rPr>
          <w:rFonts w:ascii="Times New Roman"/>
          <w:b w:val="false"/>
          <w:i w:val="false"/>
          <w:color w:val="000000"/>
          <w:sz w:val="28"/>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bookmarkEnd w:id="1288"/>
    <w:bookmarkStart w:name="z1306" w:id="1289"/>
    <w:p>
      <w:pPr>
        <w:spacing w:after="0"/>
        <w:ind w:left="0"/>
        <w:jc w:val="both"/>
      </w:pPr>
      <w:r>
        <w:rPr>
          <w:rFonts w:ascii="Times New Roman"/>
          <w:b w:val="false"/>
          <w:i w:val="false"/>
          <w:color w:val="000000"/>
          <w:sz w:val="28"/>
        </w:rPr>
        <w:t>
      5. Жұмыс беруші:</w:t>
      </w:r>
    </w:p>
    <w:bookmarkEnd w:id="1289"/>
    <w:bookmarkStart w:name="z1307" w:id="1290"/>
    <w:p>
      <w:pPr>
        <w:spacing w:after="0"/>
        <w:ind w:left="0"/>
        <w:jc w:val="both"/>
      </w:pPr>
      <w:r>
        <w:rPr>
          <w:rFonts w:ascii="Times New Roman"/>
          <w:b w:val="false"/>
          <w:i w:val="false"/>
          <w:color w:val="000000"/>
          <w:sz w:val="28"/>
        </w:rPr>
        <w:t>
      1) жұмыскерлердің осы Кодекстің 164-бабының 3-тармағына сәйкес ресімделген талаптарын алған күннен бастап бес жұмыс күні ішінде ұжымдық еңбек дауының туындағаны туралы, ол түпкілікті шешілгенге дейін ахуал туралы кейіннен апта сайын хабардар ете отырып, еңбек инспекциясы жөніндегі жергілікті органды хабардар етуге;</w:t>
      </w:r>
    </w:p>
    <w:bookmarkEnd w:id="1290"/>
    <w:bookmarkStart w:name="z1308" w:id="1291"/>
    <w:p>
      <w:pPr>
        <w:spacing w:after="0"/>
        <w:ind w:left="0"/>
        <w:jc w:val="both"/>
      </w:pPr>
      <w:r>
        <w:rPr>
          <w:rFonts w:ascii="Times New Roman"/>
          <w:b w:val="false"/>
          <w:i w:val="false"/>
          <w:color w:val="000000"/>
          <w:sz w:val="28"/>
        </w:rPr>
        <w:t>
      2) осы Кодекстің талаптары сақталмай жүргізілетін ереуілдердің басталғаны туралы Қазақстан Республикасының прокуратура органдарын және еңбек инспекциясы жөніндегі жергілікті органды бір күн ішінде хабардар етуге міндетті.</w:t>
      </w:r>
    </w:p>
    <w:bookmarkEnd w:id="1291"/>
    <w:bookmarkStart w:name="z171" w:id="1292"/>
    <w:p>
      <w:pPr>
        <w:spacing w:after="0"/>
        <w:ind w:left="0"/>
        <w:jc w:val="left"/>
      </w:pPr>
      <w:r>
        <w:rPr>
          <w:rFonts w:ascii="Times New Roman"/>
          <w:b/>
          <w:i w:val="false"/>
          <w:color w:val="000000"/>
        </w:rPr>
        <w:t xml:space="preserve"> 171-бап. Ереуіл өткізу құқығы</w:t>
      </w:r>
    </w:p>
    <w:bookmarkEnd w:id="1292"/>
    <w:bookmarkStart w:name="z1309" w:id="1293"/>
    <w:p>
      <w:pPr>
        <w:spacing w:after="0"/>
        <w:ind w:left="0"/>
        <w:jc w:val="both"/>
      </w:pPr>
      <w:r>
        <w:rPr>
          <w:rFonts w:ascii="Times New Roman"/>
          <w:b w:val="false"/>
          <w:i w:val="false"/>
          <w:color w:val="000000"/>
          <w:sz w:val="28"/>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bookmarkEnd w:id="1293"/>
    <w:bookmarkStart w:name="z1310" w:id="1294"/>
    <w:p>
      <w:pPr>
        <w:spacing w:after="0"/>
        <w:ind w:left="0"/>
        <w:jc w:val="both"/>
      </w:pPr>
      <w:r>
        <w:rPr>
          <w:rFonts w:ascii="Times New Roman"/>
          <w:b w:val="false"/>
          <w:i w:val="false"/>
          <w:color w:val="000000"/>
          <w:sz w:val="28"/>
        </w:rPr>
        <w:t>
      2. Ереуіл өткізу жөніндегі шешім жұмыскерлердің (олардың өкілдерінің) жиналысында (конференциясында) қабылданады.</w:t>
      </w:r>
    </w:p>
    <w:bookmarkEnd w:id="1294"/>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жартысынан астамы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bookmarkStart w:name="z1311" w:id="1295"/>
    <w:p>
      <w:pPr>
        <w:spacing w:after="0"/>
        <w:ind w:left="0"/>
        <w:jc w:val="both"/>
      </w:pPr>
      <w:r>
        <w:rPr>
          <w:rFonts w:ascii="Times New Roman"/>
          <w:b w:val="false"/>
          <w:i w:val="false"/>
          <w:color w:val="000000"/>
          <w:sz w:val="28"/>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bookmarkEnd w:id="1295"/>
    <w:bookmarkStart w:name="z1312" w:id="1296"/>
    <w:p>
      <w:pPr>
        <w:spacing w:after="0"/>
        <w:ind w:left="0"/>
        <w:jc w:val="both"/>
      </w:pP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p>
    <w:bookmarkEnd w:id="1296"/>
    <w:bookmarkStart w:name="z1313" w:id="1297"/>
    <w:p>
      <w:pPr>
        <w:spacing w:after="0"/>
        <w:ind w:left="0"/>
        <w:jc w:val="both"/>
      </w:pPr>
      <w:r>
        <w:rPr>
          <w:rFonts w:ascii="Times New Roman"/>
          <w:b w:val="false"/>
          <w:i w:val="false"/>
          <w:color w:val="000000"/>
          <w:sz w:val="28"/>
        </w:rPr>
        <w:t>
      5. Жұмыскерлерді ереуілге қатысуға немесе ереуілге қатысудан бас тартуға мәжбүрлейтін адамдар Қазақстан Республикасының заңдарында белгіленген тәртіппен жауаптылықта болады.</w:t>
      </w:r>
    </w:p>
    <w:bookmarkEnd w:id="1297"/>
    <w:bookmarkStart w:name="z172" w:id="1298"/>
    <w:p>
      <w:pPr>
        <w:spacing w:after="0"/>
        <w:ind w:left="0"/>
        <w:jc w:val="left"/>
      </w:pPr>
      <w:r>
        <w:rPr>
          <w:rFonts w:ascii="Times New Roman"/>
          <w:b/>
          <w:i w:val="false"/>
          <w:color w:val="000000"/>
        </w:rPr>
        <w:t xml:space="preserve"> 172-бап. Ереуілдің басталуы туралы жариялау</w:t>
      </w:r>
    </w:p>
    <w:bookmarkEnd w:id="1298"/>
    <w:bookmarkStart w:name="z1314" w:id="1299"/>
    <w:p>
      <w:pPr>
        <w:spacing w:after="0"/>
        <w:ind w:left="0"/>
        <w:jc w:val="both"/>
      </w:pPr>
      <w:r>
        <w:rPr>
          <w:rFonts w:ascii="Times New Roman"/>
          <w:b w:val="false"/>
          <w:i w:val="false"/>
          <w:color w:val="000000"/>
          <w:sz w:val="28"/>
        </w:rPr>
        <w:t xml:space="preserve">
      1. Осы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(қауымдастығына, одағына) (олардың өкілдеріне) оны жариялағанға дейін бес жұмыс күнінен кешіктірмей жазбаша түрде ескертуге тиіс.</w:t>
      </w:r>
    </w:p>
    <w:bookmarkEnd w:id="1299"/>
    <w:bookmarkStart w:name="z1315" w:id="1300"/>
    <w:p>
      <w:pPr>
        <w:spacing w:after="0"/>
        <w:ind w:left="0"/>
        <w:jc w:val="both"/>
      </w:pPr>
      <w:r>
        <w:rPr>
          <w:rFonts w:ascii="Times New Roman"/>
          <w:b w:val="false"/>
          <w:i w:val="false"/>
          <w:color w:val="000000"/>
          <w:sz w:val="28"/>
        </w:rPr>
        <w:t>
      2. Ереуіл жариялау туралы шешімде:</w:t>
      </w:r>
    </w:p>
    <w:bookmarkEnd w:id="1300"/>
    <w:bookmarkStart w:name="z1316" w:id="1301"/>
    <w:p>
      <w:pPr>
        <w:spacing w:after="0"/>
        <w:ind w:left="0"/>
        <w:jc w:val="both"/>
      </w:pPr>
      <w:r>
        <w:rPr>
          <w:rFonts w:ascii="Times New Roman"/>
          <w:b w:val="false"/>
          <w:i w:val="false"/>
          <w:color w:val="000000"/>
          <w:sz w:val="28"/>
        </w:rPr>
        <w:t>
      1) тараптардың ереуіл өткізуге негіз болған келіспеушіліктерінің тізбесі;</w:t>
      </w:r>
    </w:p>
    <w:bookmarkEnd w:id="1301"/>
    <w:bookmarkStart w:name="z1317" w:id="1302"/>
    <w:p>
      <w:pPr>
        <w:spacing w:after="0"/>
        <w:ind w:left="0"/>
        <w:jc w:val="both"/>
      </w:pPr>
      <w:r>
        <w:rPr>
          <w:rFonts w:ascii="Times New Roman"/>
          <w:b w:val="false"/>
          <w:i w:val="false"/>
          <w:color w:val="000000"/>
          <w:sz w:val="28"/>
        </w:rPr>
        <w:t>
      2) ереуілді бастау күні, орны мен уақыты, қатысушылардың болжамды саны;</w:t>
      </w:r>
    </w:p>
    <w:bookmarkEnd w:id="1302"/>
    <w:bookmarkStart w:name="z1318" w:id="1303"/>
    <w:p>
      <w:pPr>
        <w:spacing w:after="0"/>
        <w:ind w:left="0"/>
        <w:jc w:val="both"/>
      </w:pPr>
      <w:r>
        <w:rPr>
          <w:rFonts w:ascii="Times New Roman"/>
          <w:b w:val="false"/>
          <w:i w:val="false"/>
          <w:color w:val="000000"/>
          <w:sz w:val="28"/>
        </w:rPr>
        <w:t>
      3) ереуілді басқаратын органның атауы, татуластыру рәсімдеріне қатысуға уәкілеттік берілген жұмыскерлер өкілдерінің құрамы;</w:t>
      </w:r>
    </w:p>
    <w:bookmarkEnd w:id="1303"/>
    <w:bookmarkStart w:name="z1319" w:id="1304"/>
    <w:p>
      <w:pPr>
        <w:spacing w:after="0"/>
        <w:ind w:left="0"/>
        <w:jc w:val="both"/>
      </w:pPr>
      <w:r>
        <w:rPr>
          <w:rFonts w:ascii="Times New Roman"/>
          <w:b w:val="false"/>
          <w:i w:val="false"/>
          <w:color w:val="000000"/>
          <w:sz w:val="28"/>
        </w:rPr>
        <w:t>
      4) ереуіл өткізу кезеңінде орындалатын қажетті жұмыстардың (көрсетілетін қызметтердің) ең аз көлемі жөніндегі ұсыныстар көрсетіледі.</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305"/>
    <w:p>
      <w:pPr>
        <w:spacing w:after="0"/>
        <w:ind w:left="0"/>
        <w:jc w:val="left"/>
      </w:pPr>
      <w:r>
        <w:rPr>
          <w:rFonts w:ascii="Times New Roman"/>
          <w:b/>
          <w:i w:val="false"/>
          <w:color w:val="000000"/>
        </w:rPr>
        <w:t xml:space="preserve"> 173-бап. Ереуілді басқаратын органның өкілеттіктері</w:t>
      </w:r>
    </w:p>
    <w:bookmarkEnd w:id="1305"/>
    <w:bookmarkStart w:name="z1320" w:id="1306"/>
    <w:p>
      <w:pPr>
        <w:spacing w:after="0"/>
        <w:ind w:left="0"/>
        <w:jc w:val="both"/>
      </w:pPr>
      <w:r>
        <w:rPr>
          <w:rFonts w:ascii="Times New Roman"/>
          <w:b w:val="false"/>
          <w:i w:val="false"/>
          <w:color w:val="000000"/>
          <w:sz w:val="28"/>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bookmarkEnd w:id="1306"/>
    <w:bookmarkStart w:name="z1321" w:id="1307"/>
    <w:p>
      <w:pPr>
        <w:spacing w:after="0"/>
        <w:ind w:left="0"/>
        <w:jc w:val="both"/>
      </w:pPr>
      <w:r>
        <w:rPr>
          <w:rFonts w:ascii="Times New Roman"/>
          <w:b w:val="false"/>
          <w:i w:val="false"/>
          <w:color w:val="000000"/>
          <w:sz w:val="28"/>
        </w:rPr>
        <w:t>
      2. Ереуілді басқаратын органның:</w:t>
      </w:r>
    </w:p>
    <w:bookmarkEnd w:id="1307"/>
    <w:bookmarkStart w:name="z1322" w:id="1308"/>
    <w:p>
      <w:pPr>
        <w:spacing w:after="0"/>
        <w:ind w:left="0"/>
        <w:jc w:val="both"/>
      </w:pPr>
      <w:r>
        <w:rPr>
          <w:rFonts w:ascii="Times New Roman"/>
          <w:b w:val="false"/>
          <w:i w:val="false"/>
          <w:color w:val="000000"/>
          <w:sz w:val="28"/>
        </w:rPr>
        <w:t>
      1) қойылған талаптарды шешу мәселелері бойынша жұмыс берушімен, жұмыс берушілер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bookmarkEnd w:id="1308"/>
    <w:bookmarkStart w:name="z1323" w:id="1309"/>
    <w:p>
      <w:pPr>
        <w:spacing w:after="0"/>
        <w:ind w:left="0"/>
        <w:jc w:val="both"/>
      </w:pPr>
      <w:r>
        <w:rPr>
          <w:rFonts w:ascii="Times New Roman"/>
          <w:b w:val="false"/>
          <w:i w:val="false"/>
          <w:color w:val="000000"/>
          <w:sz w:val="28"/>
        </w:rPr>
        <w:t>
      2) жұмыс берушіден, жұмыс берушілер бірлестігінен (қауымдастығынан, одағынан) (олардың өкілдерінен) жұмыскерлердің мүдделерін қозғайтын мәселелер бойынша ақпарат алуға;</w:t>
      </w:r>
    </w:p>
    <w:bookmarkEnd w:id="1309"/>
    <w:bookmarkStart w:name="z1324" w:id="1310"/>
    <w:p>
      <w:pPr>
        <w:spacing w:after="0"/>
        <w:ind w:left="0"/>
        <w:jc w:val="both"/>
      </w:pPr>
      <w:r>
        <w:rPr>
          <w:rFonts w:ascii="Times New Roman"/>
          <w:b w:val="false"/>
          <w:i w:val="false"/>
          <w:color w:val="000000"/>
          <w:sz w:val="28"/>
        </w:rPr>
        <w:t>
      3) жұмыскерлер талаптарының қаралу барысын бұқаралық ақпарат құралдарында жариялап отыруға;</w:t>
      </w:r>
    </w:p>
    <w:bookmarkEnd w:id="1310"/>
    <w:bookmarkStart w:name="z1325" w:id="1311"/>
    <w:p>
      <w:pPr>
        <w:spacing w:after="0"/>
        <w:ind w:left="0"/>
        <w:jc w:val="both"/>
      </w:pPr>
      <w:r>
        <w:rPr>
          <w:rFonts w:ascii="Times New Roman"/>
          <w:b w:val="false"/>
          <w:i w:val="false"/>
          <w:color w:val="000000"/>
          <w:sz w:val="28"/>
        </w:rPr>
        <w:t>
      4) даулы мәселелер бойынша қорытындылар беру үшін мамандарды тартуға;</w:t>
      </w:r>
    </w:p>
    <w:bookmarkEnd w:id="1311"/>
    <w:bookmarkStart w:name="z1326" w:id="1312"/>
    <w:p>
      <w:pPr>
        <w:spacing w:after="0"/>
        <w:ind w:left="0"/>
        <w:jc w:val="both"/>
      </w:pPr>
      <w:r>
        <w:rPr>
          <w:rFonts w:ascii="Times New Roman"/>
          <w:b w:val="false"/>
          <w:i w:val="false"/>
          <w:color w:val="000000"/>
          <w:sz w:val="28"/>
        </w:rPr>
        <w:t>
      5) жұмыскерлердің (олардың өкілдерінің) келісуімен ереуілді тоқтата тұруға құқығы бар.</w:t>
      </w:r>
    </w:p>
    <w:bookmarkEnd w:id="1312"/>
    <w:bookmarkStart w:name="z1327" w:id="1313"/>
    <w:p>
      <w:pPr>
        <w:spacing w:after="0"/>
        <w:ind w:left="0"/>
        <w:jc w:val="both"/>
      </w:pPr>
      <w:r>
        <w:rPr>
          <w:rFonts w:ascii="Times New Roman"/>
          <w:b w:val="false"/>
          <w:i w:val="false"/>
          <w:color w:val="000000"/>
          <w:sz w:val="28"/>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bookmarkEnd w:id="1313"/>
    <w:bookmarkStart w:name="z1328" w:id="1314"/>
    <w:p>
      <w:pPr>
        <w:spacing w:after="0"/>
        <w:ind w:left="0"/>
        <w:jc w:val="both"/>
      </w:pPr>
      <w:r>
        <w:rPr>
          <w:rFonts w:ascii="Times New Roman"/>
          <w:b w:val="false"/>
          <w:i w:val="false"/>
          <w:color w:val="000000"/>
          <w:sz w:val="28"/>
        </w:rPr>
        <w:t>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1315"/>
    <w:p>
      <w:pPr>
        <w:spacing w:after="0"/>
        <w:ind w:left="0"/>
        <w:jc w:val="left"/>
      </w:pPr>
      <w:r>
        <w:rPr>
          <w:rFonts w:ascii="Times New Roman"/>
          <w:b/>
          <w:i w:val="false"/>
          <w:color w:val="000000"/>
        </w:rPr>
        <w:t xml:space="preserve"> 174-бап. Ұжымдық еңбек дауы тараптарының ереуіл барысындағы міндеттері</w:t>
      </w:r>
    </w:p>
    <w:bookmarkEnd w:id="1315"/>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bookmarkStart w:name="z175" w:id="1316"/>
    <w:p>
      <w:pPr>
        <w:spacing w:after="0"/>
        <w:ind w:left="0"/>
        <w:jc w:val="left"/>
      </w:pPr>
      <w:r>
        <w:rPr>
          <w:rFonts w:ascii="Times New Roman"/>
          <w:b/>
          <w:i w:val="false"/>
          <w:color w:val="000000"/>
        </w:rPr>
        <w:t xml:space="preserve"> 175-бап. Жұмыскерлерге ереуіл өткізуге байланысты берілетін кепілдіктер</w:t>
      </w:r>
    </w:p>
    <w:bookmarkEnd w:id="1316"/>
    <w:bookmarkStart w:name="z1329" w:id="1317"/>
    <w:p>
      <w:pPr>
        <w:spacing w:after="0"/>
        <w:ind w:left="0"/>
        <w:jc w:val="both"/>
      </w:pPr>
      <w:r>
        <w:rPr>
          <w:rFonts w:ascii="Times New Roman"/>
          <w:b w:val="false"/>
          <w:i w:val="false"/>
          <w:color w:val="000000"/>
          <w:sz w:val="28"/>
        </w:rPr>
        <w:t xml:space="preserve">
      1. Ереуілдерді ұйымдастыру немесе оларға қатысу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bookmarkEnd w:id="1317"/>
    <w:bookmarkStart w:name="z1330" w:id="1318"/>
    <w:p>
      <w:pPr>
        <w:spacing w:after="0"/>
        <w:ind w:left="0"/>
        <w:jc w:val="both"/>
      </w:pPr>
      <w:r>
        <w:rPr>
          <w:rFonts w:ascii="Times New Roman"/>
          <w:b w:val="false"/>
          <w:i w:val="false"/>
          <w:color w:val="000000"/>
          <w:sz w:val="28"/>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318"/>
    <w:p>
      <w:pPr>
        <w:spacing w:after="0"/>
        <w:ind w:left="0"/>
        <w:jc w:val="both"/>
      </w:pPr>
      <w:r>
        <w:rPr>
          <w:rFonts w:ascii="Times New Roman"/>
          <w:b w:val="false"/>
          <w:i w:val="false"/>
          <w:color w:val="000000"/>
          <w:sz w:val="28"/>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bookmarkStart w:name="z176" w:id="1319"/>
    <w:p>
      <w:pPr>
        <w:spacing w:after="0"/>
        <w:ind w:left="0"/>
        <w:jc w:val="left"/>
      </w:pPr>
      <w:r>
        <w:rPr>
          <w:rFonts w:ascii="Times New Roman"/>
          <w:b/>
          <w:i w:val="false"/>
          <w:color w:val="000000"/>
        </w:rPr>
        <w:t xml:space="preserve"> 176-бап. Заңсыз ереуілдер</w:t>
      </w:r>
    </w:p>
    <w:bookmarkEnd w:id="1319"/>
    <w:bookmarkStart w:name="z1331" w:id="1320"/>
    <w:p>
      <w:pPr>
        <w:spacing w:after="0"/>
        <w:ind w:left="0"/>
        <w:jc w:val="both"/>
      </w:pPr>
      <w:r>
        <w:rPr>
          <w:rFonts w:ascii="Times New Roman"/>
          <w:b w:val="false"/>
          <w:i w:val="false"/>
          <w:color w:val="000000"/>
          <w:sz w:val="28"/>
        </w:rPr>
        <w:t>
      1. Ереуілдер:</w:t>
      </w:r>
    </w:p>
    <w:bookmarkEnd w:id="1320"/>
    <w:bookmarkStart w:name="z1332" w:id="1321"/>
    <w:p>
      <w:pPr>
        <w:spacing w:after="0"/>
        <w:ind w:left="0"/>
        <w:jc w:val="both"/>
      </w:pPr>
      <w:r>
        <w:rPr>
          <w:rFonts w:ascii="Times New Roman"/>
          <w:b w:val="false"/>
          <w:i w:val="false"/>
          <w:color w:val="000000"/>
          <w:sz w:val="28"/>
        </w:rPr>
        <w:t>
      1) "Соғыс жағдайы туралы" және "Төтенше жағдай туралы"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қауіпті өндірістік объектілер болып табылатын ұйымдарда; жедел және кезек күттірмейтін медициналық көмек көрсету станцияларында;</w:t>
      </w:r>
    </w:p>
    <w:bookmarkEnd w:id="1321"/>
    <w:bookmarkStart w:name="z1333" w:id="1322"/>
    <w:p>
      <w:pPr>
        <w:spacing w:after="0"/>
        <w:ind w:left="0"/>
        <w:jc w:val="both"/>
      </w:pPr>
      <w:r>
        <w:rPr>
          <w:rFonts w:ascii="Times New Roman"/>
          <w:b w:val="false"/>
          <w:i w:val="false"/>
          <w:color w:val="000000"/>
          <w:sz w:val="28"/>
        </w:rPr>
        <w:t>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төмен тізбесі мен көлемі сақталмаса;</w:t>
      </w:r>
    </w:p>
    <w:bookmarkEnd w:id="1322"/>
    <w:bookmarkStart w:name="z1680" w:id="1323"/>
    <w:p>
      <w:pPr>
        <w:spacing w:after="0"/>
        <w:ind w:left="0"/>
        <w:jc w:val="both"/>
      </w:pPr>
      <w:r>
        <w:rPr>
          <w:rFonts w:ascii="Times New Roman"/>
          <w:b w:val="false"/>
          <w:i w:val="false"/>
          <w:color w:val="000000"/>
          <w:sz w:val="28"/>
        </w:rPr>
        <w:t>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bookmarkEnd w:id="1323"/>
    <w:bookmarkStart w:name="z1334" w:id="1324"/>
    <w:p>
      <w:pPr>
        <w:spacing w:after="0"/>
        <w:ind w:left="0"/>
        <w:jc w:val="both"/>
      </w:pPr>
      <w:r>
        <w:rPr>
          <w:rFonts w:ascii="Times New Roman"/>
          <w:b w:val="false"/>
          <w:i w:val="false"/>
          <w:color w:val="000000"/>
          <w:sz w:val="28"/>
        </w:rPr>
        <w:t>
      3) осы Кодексте көзделген мерзімдер, рәсімдер мен талаптар ескерілмей жарияланған жағдайда;</w:t>
      </w:r>
    </w:p>
    <w:bookmarkEnd w:id="1324"/>
    <w:bookmarkStart w:name="z1335" w:id="1325"/>
    <w:p>
      <w:pPr>
        <w:spacing w:after="0"/>
        <w:ind w:left="0"/>
        <w:jc w:val="both"/>
      </w:pPr>
      <w:r>
        <w:rPr>
          <w:rFonts w:ascii="Times New Roman"/>
          <w:b w:val="false"/>
          <w:i w:val="false"/>
          <w:color w:val="000000"/>
          <w:sz w:val="28"/>
        </w:rPr>
        <w:t>
      4) адамдардың өмірі мен денсаулығына нақты қатер төндіретін жағдайларда;</w:t>
      </w:r>
    </w:p>
    <w:bookmarkEnd w:id="1325"/>
    <w:bookmarkStart w:name="z1336" w:id="1326"/>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жағдайларда заңсыз болып танылады.</w:t>
      </w:r>
    </w:p>
    <w:bookmarkEnd w:id="1326"/>
    <w:p>
      <w:pPr>
        <w:spacing w:after="0"/>
        <w:ind w:left="0"/>
        <w:jc w:val="both"/>
      </w:pPr>
      <w:r>
        <w:rPr>
          <w:rFonts w:ascii="Times New Roman"/>
          <w:b w:val="false"/>
          <w:i w:val="false"/>
          <w:color w:val="000000"/>
          <w:sz w:val="28"/>
        </w:rPr>
        <w:t>
      Осы тармақта көрсетілген негіздердің біреуі болғанда, сот тиісті шешім қабылдағанға дейін прокурор ереуілді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327"/>
    <w:p>
      <w:pPr>
        <w:spacing w:after="0"/>
        <w:ind w:left="0"/>
        <w:jc w:val="both"/>
      </w:pP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p>
    <w:bookmarkEnd w:id="1327"/>
    <w:bookmarkStart w:name="z1339" w:id="1328"/>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End w:id="1328"/>
    <w:p>
      <w:pPr>
        <w:spacing w:after="0"/>
        <w:ind w:left="0"/>
        <w:jc w:val="both"/>
      </w:pPr>
      <w:r>
        <w:rPr>
          <w:rFonts w:ascii="Times New Roman"/>
          <w:b w:val="false"/>
          <w:i w:val="false"/>
          <w:color w:val="000000"/>
          <w:sz w:val="28"/>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Start w:name="z1340" w:id="1329"/>
    <w:p>
      <w:pPr>
        <w:spacing w:after="0"/>
        <w:ind w:left="0"/>
        <w:jc w:val="both"/>
      </w:pP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p>
    <w:bookmarkEnd w:id="1329"/>
    <w:bookmarkStart w:name="z1341" w:id="1330"/>
    <w:p>
      <w:pPr>
        <w:spacing w:after="0"/>
        <w:ind w:left="0"/>
        <w:jc w:val="both"/>
      </w:pPr>
      <w:r>
        <w:rPr>
          <w:rFonts w:ascii="Times New Roman"/>
          <w:b w:val="false"/>
          <w:i w:val="false"/>
          <w:color w:val="000000"/>
          <w:sz w:val="28"/>
        </w:rPr>
        <w:t>
      6. Сот заңсыз деп таныған ереуілге қатысуды жалғастыруға арандатушы адамдар Қазақстан Республикасының заңдарында белгіленген тәртіппен жауаптылықта болады.</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7" w:id="1331"/>
    <w:p>
      <w:pPr>
        <w:spacing w:after="0"/>
        <w:ind w:left="0"/>
        <w:jc w:val="left"/>
      </w:pPr>
      <w:r>
        <w:rPr>
          <w:rFonts w:ascii="Times New Roman"/>
          <w:b/>
          <w:i w:val="false"/>
          <w:color w:val="000000"/>
        </w:rPr>
        <w:t xml:space="preserve"> 177-бап. Ереуілді заңсыз деп танудың салдарлары</w:t>
      </w:r>
    </w:p>
    <w:bookmarkEnd w:id="1331"/>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bookmarkStart w:name="z178" w:id="1332"/>
    <w:p>
      <w:pPr>
        <w:spacing w:after="0"/>
        <w:ind w:left="0"/>
        <w:jc w:val="left"/>
      </w:pPr>
      <w:r>
        <w:rPr>
          <w:rFonts w:ascii="Times New Roman"/>
          <w:b/>
          <w:i w:val="false"/>
          <w:color w:val="000000"/>
        </w:rPr>
        <w:t xml:space="preserve"> 178-бап. Локаутқа тыйым салу</w:t>
      </w:r>
    </w:p>
    <w:bookmarkEnd w:id="1332"/>
    <w:p>
      <w:pPr>
        <w:spacing w:after="0"/>
        <w:ind w:left="0"/>
        <w:jc w:val="both"/>
      </w:pPr>
      <w:r>
        <w:rPr>
          <w:rFonts w:ascii="Times New Roman"/>
          <w:b w:val="false"/>
          <w:i w:val="false"/>
          <w:color w:val="000000"/>
          <w:sz w:val="28"/>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жағдайларды қоспағанда, олармен жасалған еңбек шарттарын жұмыс берушінің бастамасы бойынша бұзуға тыйым салынады.</w:t>
      </w:r>
    </w:p>
    <w:bookmarkStart w:name="z1342" w:id="1333"/>
    <w:p>
      <w:pPr>
        <w:spacing w:after="0"/>
        <w:ind w:left="0"/>
        <w:jc w:val="left"/>
      </w:pPr>
      <w:r>
        <w:rPr>
          <w:rFonts w:ascii="Times New Roman"/>
          <w:b/>
          <w:i w:val="false"/>
          <w:color w:val="000000"/>
        </w:rPr>
        <w:t xml:space="preserve"> 4-БӨЛІМ. ЕҢБЕК ҚАУІПСІЗДІГІ ЖӘНЕ ЕҢБЕКТІ ҚОРҒАУ</w:t>
      </w:r>
      <w:r>
        <w:br/>
      </w:r>
      <w:r>
        <w:rPr>
          <w:rFonts w:ascii="Times New Roman"/>
          <w:b/>
          <w:i w:val="false"/>
          <w:color w:val="000000"/>
        </w:rPr>
        <w:t>17-тарау. ЕҢБЕК ҚАУІПСІЗДІГІ ЖӘНЕ ЕҢБЕКТІ ҚОРҒАУ САЛАСЫНДАҒЫ</w:t>
      </w:r>
      <w:r>
        <w:br/>
      </w:r>
      <w:r>
        <w:rPr>
          <w:rFonts w:ascii="Times New Roman"/>
          <w:b/>
          <w:i w:val="false"/>
          <w:color w:val="000000"/>
        </w:rPr>
        <w:t>МЕМЛЕКЕТТІК РЕТТЕУ</w:t>
      </w:r>
    </w:p>
    <w:bookmarkEnd w:id="1333"/>
    <w:bookmarkStart w:name="z179" w:id="1334"/>
    <w:p>
      <w:pPr>
        <w:spacing w:after="0"/>
        <w:ind w:left="0"/>
        <w:jc w:val="left"/>
      </w:pPr>
      <w:r>
        <w:rPr>
          <w:rFonts w:ascii="Times New Roman"/>
          <w:b/>
          <w:i w:val="false"/>
          <w:color w:val="000000"/>
        </w:rPr>
        <w:t xml:space="preserve"> 179-бап. Еңбек қауіпсіздігі және еңбекті қорғау саласындағы мемлекеттік реттеу</w:t>
      </w:r>
    </w:p>
    <w:bookmarkEnd w:id="1334"/>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реттеу: </w:t>
      </w:r>
    </w:p>
    <w:bookmarkStart w:name="z1344" w:id="1335"/>
    <w:p>
      <w:pPr>
        <w:spacing w:after="0"/>
        <w:ind w:left="0"/>
        <w:jc w:val="both"/>
      </w:pPr>
      <w:r>
        <w:rPr>
          <w:rFonts w:ascii="Times New Roman"/>
          <w:b w:val="false"/>
          <w:i w:val="false"/>
          <w:color w:val="000000"/>
          <w:sz w:val="28"/>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bookmarkEnd w:id="1335"/>
    <w:bookmarkStart w:name="z1345" w:id="1336"/>
    <w:p>
      <w:pPr>
        <w:spacing w:after="0"/>
        <w:ind w:left="0"/>
        <w:jc w:val="both"/>
      </w:pPr>
      <w:r>
        <w:rPr>
          <w:rFonts w:ascii="Times New Roman"/>
          <w:b w:val="false"/>
          <w:i w:val="false"/>
          <w:color w:val="000000"/>
          <w:sz w:val="28"/>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bookmarkEnd w:id="1336"/>
    <w:bookmarkStart w:name="z1346" w:id="1337"/>
    <w:p>
      <w:pPr>
        <w:spacing w:after="0"/>
        <w:ind w:left="0"/>
        <w:jc w:val="both"/>
      </w:pPr>
      <w:r>
        <w:rPr>
          <w:rFonts w:ascii="Times New Roman"/>
          <w:b w:val="false"/>
          <w:i w:val="false"/>
          <w:color w:val="000000"/>
          <w:sz w:val="28"/>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bookmarkEnd w:id="1337"/>
    <w:bookmarkStart w:name="z1347" w:id="1338"/>
    <w:p>
      <w:pPr>
        <w:spacing w:after="0"/>
        <w:ind w:left="0"/>
        <w:jc w:val="both"/>
      </w:pPr>
      <w:r>
        <w:rPr>
          <w:rFonts w:ascii="Times New Roman"/>
          <w:b w:val="false"/>
          <w:i w:val="false"/>
          <w:color w:val="000000"/>
          <w:sz w:val="28"/>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bookmarkEnd w:id="1338"/>
    <w:bookmarkStart w:name="z1348" w:id="1339"/>
    <w:p>
      <w:pPr>
        <w:spacing w:after="0"/>
        <w:ind w:left="0"/>
        <w:jc w:val="both"/>
      </w:pPr>
      <w:r>
        <w:rPr>
          <w:rFonts w:ascii="Times New Roman"/>
          <w:b w:val="false"/>
          <w:i w:val="false"/>
          <w:color w:val="000000"/>
          <w:sz w:val="28"/>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bookmarkEnd w:id="1339"/>
    <w:bookmarkStart w:name="z1349" w:id="1340"/>
    <w:p>
      <w:pPr>
        <w:spacing w:after="0"/>
        <w:ind w:left="0"/>
        <w:jc w:val="both"/>
      </w:pPr>
      <w:r>
        <w:rPr>
          <w:rFonts w:ascii="Times New Roman"/>
          <w:b w:val="false"/>
          <w:i w:val="false"/>
          <w:color w:val="000000"/>
          <w:sz w:val="28"/>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bookmarkEnd w:id="1340"/>
    <w:bookmarkStart w:name="z1350" w:id="1341"/>
    <w:p>
      <w:pPr>
        <w:spacing w:after="0"/>
        <w:ind w:left="0"/>
        <w:jc w:val="both"/>
      </w:pPr>
      <w:r>
        <w:rPr>
          <w:rFonts w:ascii="Times New Roman"/>
          <w:b w:val="false"/>
          <w:i w:val="false"/>
          <w:color w:val="000000"/>
          <w:sz w:val="28"/>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bookmarkEnd w:id="1341"/>
    <w:bookmarkStart w:name="z1351" w:id="1342"/>
    <w:p>
      <w:pPr>
        <w:spacing w:after="0"/>
        <w:ind w:left="0"/>
        <w:jc w:val="both"/>
      </w:pPr>
      <w:r>
        <w:rPr>
          <w:rFonts w:ascii="Times New Roman"/>
          <w:b w:val="false"/>
          <w:i w:val="false"/>
          <w:color w:val="000000"/>
          <w:sz w:val="28"/>
        </w:rPr>
        <w:t>
      8) еңбек қауіпсіздігі және еңбекті қорғау жөніндегі мамандарды даярлауды және олардың біліктілігін арттыруды;</w:t>
      </w:r>
    </w:p>
    <w:bookmarkEnd w:id="1342"/>
    <w:bookmarkStart w:name="z1352" w:id="1343"/>
    <w:p>
      <w:pPr>
        <w:spacing w:after="0"/>
        <w:ind w:left="0"/>
        <w:jc w:val="both"/>
      </w:pPr>
      <w:r>
        <w:rPr>
          <w:rFonts w:ascii="Times New Roman"/>
          <w:b w:val="false"/>
          <w:i w:val="false"/>
          <w:color w:val="000000"/>
          <w:sz w:val="28"/>
        </w:rPr>
        <w:t>
      9) еңбек қызметіне байланысты жазатайым оқиғаларды және кәсіптік ауруларды есепке алудың бірыңғай тәртібін белгілеуді;</w:t>
      </w:r>
    </w:p>
    <w:bookmarkEnd w:id="1343"/>
    <w:bookmarkStart w:name="z1353" w:id="1344"/>
    <w:p>
      <w:pPr>
        <w:spacing w:after="0"/>
        <w:ind w:left="0"/>
        <w:jc w:val="both"/>
      </w:pPr>
      <w:r>
        <w:rPr>
          <w:rFonts w:ascii="Times New Roman"/>
          <w:b w:val="false"/>
          <w:i w:val="false"/>
          <w:color w:val="000000"/>
          <w:sz w:val="28"/>
        </w:rPr>
        <w:t xml:space="preserve">
      10) еңбек қауіпсіздігі және еңбекті қорғау саласындағы бірыңғай ақпараттық жүйенің жұмыс істеуін қамтамасыз етуді; </w:t>
      </w:r>
    </w:p>
    <w:bookmarkEnd w:id="1344"/>
    <w:bookmarkStart w:name="z1354" w:id="1345"/>
    <w:p>
      <w:pPr>
        <w:spacing w:after="0"/>
        <w:ind w:left="0"/>
        <w:jc w:val="both"/>
      </w:pP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bookmarkEnd w:id="1345"/>
    <w:bookmarkStart w:name="z180" w:id="1346"/>
    <w:p>
      <w:pPr>
        <w:spacing w:after="0"/>
        <w:ind w:left="0"/>
        <w:jc w:val="left"/>
      </w:pPr>
      <w:r>
        <w:rPr>
          <w:rFonts w:ascii="Times New Roman"/>
          <w:b/>
          <w:i w:val="false"/>
          <w:color w:val="000000"/>
        </w:rPr>
        <w:t xml:space="preserve"> 180-бап. Еңбек қауіпсіздігі және еңбекті қорғау жөніндегі талаптар және іс-шараларды қаржыландыру</w:t>
      </w:r>
    </w:p>
    <w:bookmarkEnd w:id="1346"/>
    <w:bookmarkStart w:name="z1355" w:id="1347"/>
    <w:p>
      <w:pPr>
        <w:spacing w:after="0"/>
        <w:ind w:left="0"/>
        <w:jc w:val="both"/>
      </w:pPr>
      <w:r>
        <w:rPr>
          <w:rFonts w:ascii="Times New Roman"/>
          <w:b w:val="false"/>
          <w:i w:val="false"/>
          <w:color w:val="000000"/>
          <w:sz w:val="28"/>
        </w:rPr>
        <w:t>
      1. Еңбек қауіпсіздігі және еңбекті қорғау жөніндегі талаптар Қазақстан Республикасының нормативтік-құқықтық актілерінде белгіленеді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bookmarkEnd w:id="1347"/>
    <w:bookmarkStart w:name="z1356" w:id="1348"/>
    <w:p>
      <w:pPr>
        <w:spacing w:after="0"/>
        <w:ind w:left="0"/>
        <w:jc w:val="both"/>
      </w:pPr>
      <w:r>
        <w:rPr>
          <w:rFonts w:ascii="Times New Roman"/>
          <w:b w:val="false"/>
          <w:i w:val="false"/>
          <w:color w:val="000000"/>
          <w:sz w:val="28"/>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bookmarkEnd w:id="1348"/>
    <w:bookmarkStart w:name="z1357" w:id="1349"/>
    <w:p>
      <w:pPr>
        <w:spacing w:after="0"/>
        <w:ind w:left="0"/>
        <w:jc w:val="both"/>
      </w:pP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349"/>
    <w:p>
      <w:pPr>
        <w:spacing w:after="0"/>
        <w:ind w:left="0"/>
        <w:jc w:val="both"/>
      </w:pPr>
      <w:r>
        <w:rPr>
          <w:rFonts w:ascii="Times New Roman"/>
          <w:b w:val="false"/>
          <w:i w:val="false"/>
          <w:color w:val="000000"/>
          <w:sz w:val="28"/>
        </w:rPr>
        <w:t>
      Жұмыскерлер бұл мақсаттарға арналған шығыстарды көтермейді.</w:t>
      </w:r>
    </w:p>
    <w:p>
      <w:pPr>
        <w:spacing w:after="0"/>
        <w:ind w:left="0"/>
        <w:jc w:val="both"/>
      </w:pPr>
      <w:r>
        <w:rPr>
          <w:rFonts w:ascii="Times New Roman"/>
          <w:b w:val="false"/>
          <w:i w:val="false"/>
          <w:color w:val="000000"/>
          <w:sz w:val="28"/>
        </w:rPr>
        <w:t>
      Қаражат көлемі жұмыс берушінің актісінде немесе ұжымдық шартта айқындалады.</w:t>
      </w:r>
    </w:p>
    <w:bookmarkStart w:name="z1358" w:id="1350"/>
    <w:p>
      <w:pPr>
        <w:spacing w:after="0"/>
        <w:ind w:left="0"/>
        <w:jc w:val="left"/>
      </w:pPr>
      <w:r>
        <w:rPr>
          <w:rFonts w:ascii="Times New Roman"/>
          <w:b/>
          <w:i w:val="false"/>
          <w:color w:val="000000"/>
        </w:rPr>
        <w:t xml:space="preserve"> 18-тарау. ЖҰМЫСКЕРЛЕРДІҢ ЖӘНЕ ЖҰМЫС БЕРУШІНІҢ ЕҢБЕК ҚАУІПСІЗДІГІ ЖӘНЕ ЕҢБЕКТІ ҚОРҒАУ САЛАСЫНДАҒЫ ҚҰҚЫҚТАРЫ МЕН МІНДЕТТЕРІ</w:t>
      </w:r>
    </w:p>
    <w:bookmarkEnd w:id="1350"/>
    <w:bookmarkStart w:name="z181" w:id="1351"/>
    <w:p>
      <w:pPr>
        <w:spacing w:after="0"/>
        <w:ind w:left="0"/>
        <w:jc w:val="left"/>
      </w:pPr>
      <w:r>
        <w:rPr>
          <w:rFonts w:ascii="Times New Roman"/>
          <w:b/>
          <w:i w:val="false"/>
          <w:color w:val="000000"/>
        </w:rPr>
        <w:t xml:space="preserve"> 181-бап. Жұмыскердің еңбек қауіпсіздігі және еңбекті қорғау саласындағы құқықтары мен міндеттері</w:t>
      </w:r>
    </w:p>
    <w:bookmarkEnd w:id="1351"/>
    <w:bookmarkStart w:name="z1359" w:id="1352"/>
    <w:p>
      <w:pPr>
        <w:spacing w:after="0"/>
        <w:ind w:left="0"/>
        <w:jc w:val="both"/>
      </w:pPr>
      <w:r>
        <w:rPr>
          <w:rFonts w:ascii="Times New Roman"/>
          <w:b w:val="false"/>
          <w:i w:val="false"/>
          <w:color w:val="000000"/>
          <w:sz w:val="28"/>
        </w:rPr>
        <w:t>
      1. Жұмыскердің:</w:t>
      </w:r>
    </w:p>
    <w:bookmarkEnd w:id="1352"/>
    <w:bookmarkStart w:name="z1360" w:id="1353"/>
    <w:p>
      <w:pPr>
        <w:spacing w:after="0"/>
        <w:ind w:left="0"/>
        <w:jc w:val="both"/>
      </w:pPr>
      <w:r>
        <w:rPr>
          <w:rFonts w:ascii="Times New Roman"/>
          <w:b w:val="false"/>
          <w:i w:val="false"/>
          <w:color w:val="000000"/>
          <w:sz w:val="28"/>
        </w:rPr>
        <w:t>
      1) еңбек қауіпсіздігі және еңбекті қорғау жөніндегі талаптарға сәйкес жабдықталған жұмыс орнына;</w:t>
      </w:r>
    </w:p>
    <w:bookmarkEnd w:id="1353"/>
    <w:bookmarkStart w:name="z1361" w:id="1354"/>
    <w:p>
      <w:pPr>
        <w:spacing w:after="0"/>
        <w:ind w:left="0"/>
        <w:jc w:val="both"/>
      </w:pP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bookmarkEnd w:id="1354"/>
    <w:bookmarkStart w:name="z1362" w:id="1355"/>
    <w:p>
      <w:pPr>
        <w:spacing w:after="0"/>
        <w:ind w:left="0"/>
        <w:jc w:val="both"/>
      </w:pPr>
      <w:r>
        <w:rPr>
          <w:rFonts w:ascii="Times New Roman"/>
          <w:b w:val="false"/>
          <w:i w:val="false"/>
          <w:color w:val="000000"/>
          <w:sz w:val="28"/>
        </w:rPr>
        <w:t>
      3) еңбек инспекциясы жөніндегі жергілікті органға өз жұмыс орнындағы еңбек жағдайларына және еңбекті қорғауға тексеру жүргізу туралы өтініш білдіруге;</w:t>
      </w:r>
    </w:p>
    <w:bookmarkEnd w:id="1355"/>
    <w:bookmarkStart w:name="z1363" w:id="1356"/>
    <w:p>
      <w:pPr>
        <w:spacing w:after="0"/>
        <w:ind w:left="0"/>
        <w:jc w:val="both"/>
      </w:pPr>
      <w:r>
        <w:rPr>
          <w:rFonts w:ascii="Times New Roman"/>
          <w:b w:val="false"/>
          <w:i w:val="false"/>
          <w:color w:val="000000"/>
          <w:sz w:val="28"/>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bookmarkEnd w:id="1356"/>
    <w:bookmarkStart w:name="z1364" w:id="1357"/>
    <w:p>
      <w:pPr>
        <w:spacing w:after="0"/>
        <w:ind w:left="0"/>
        <w:jc w:val="both"/>
      </w:pPr>
      <w:r>
        <w:rPr>
          <w:rFonts w:ascii="Times New Roman"/>
          <w:b w:val="false"/>
          <w:i w:val="false"/>
          <w:color w:val="000000"/>
          <w:sz w:val="28"/>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bookmarkEnd w:id="1357"/>
    <w:bookmarkStart w:name="z1365" w:id="1358"/>
    <w:p>
      <w:pPr>
        <w:spacing w:after="0"/>
        <w:ind w:left="0"/>
        <w:jc w:val="both"/>
      </w:pPr>
      <w:r>
        <w:rPr>
          <w:rFonts w:ascii="Times New Roman"/>
          <w:b w:val="false"/>
          <w:i w:val="false"/>
          <w:color w:val="000000"/>
          <w:sz w:val="28"/>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bookmarkEnd w:id="1358"/>
    <w:bookmarkStart w:name="z1366" w:id="1359"/>
    <w:p>
      <w:pPr>
        <w:spacing w:after="0"/>
        <w:ind w:left="0"/>
        <w:jc w:val="both"/>
      </w:pPr>
      <w:r>
        <w:rPr>
          <w:rFonts w:ascii="Times New Roman"/>
          <w:b w:val="false"/>
          <w:i w:val="false"/>
          <w:color w:val="000000"/>
          <w:sz w:val="28"/>
        </w:rPr>
        <w:t>
      7) жұмыс берушіден жұмыс орнының сипаты мен ұйымның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bookmarkEnd w:id="1359"/>
    <w:bookmarkStart w:name="z1367" w:id="1360"/>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bookmarkEnd w:id="1360"/>
    <w:bookmarkStart w:name="z1368" w:id="1361"/>
    <w:p>
      <w:pPr>
        <w:spacing w:after="0"/>
        <w:ind w:left="0"/>
        <w:jc w:val="both"/>
      </w:pPr>
      <w:r>
        <w:rPr>
          <w:rFonts w:ascii="Times New Roman"/>
          <w:b w:val="false"/>
          <w:i w:val="false"/>
          <w:color w:val="000000"/>
          <w:sz w:val="28"/>
        </w:rPr>
        <w:t xml:space="preserve">
      2. Жұмыскер: </w:t>
      </w:r>
    </w:p>
    <w:bookmarkEnd w:id="1361"/>
    <w:bookmarkStart w:name="z1369" w:id="1362"/>
    <w:p>
      <w:pPr>
        <w:spacing w:after="0"/>
        <w:ind w:left="0"/>
        <w:jc w:val="both"/>
      </w:pPr>
      <w:r>
        <w:rPr>
          <w:rFonts w:ascii="Times New Roman"/>
          <w:b w:val="false"/>
          <w:i w:val="false"/>
          <w:color w:val="000000"/>
          <w:sz w:val="28"/>
        </w:rPr>
        <w:t xml:space="preserve">
      1) еңбек қауіпсіздігі және еңбекті қорғау жөніндегі нормалардың, қағидалардың және нұсқаулықтардың талаптарын сақтауға; </w:t>
      </w:r>
    </w:p>
    <w:bookmarkEnd w:id="1362"/>
    <w:bookmarkStart w:name="z1370" w:id="1363"/>
    <w:p>
      <w:pPr>
        <w:spacing w:after="0"/>
        <w:ind w:left="0"/>
        <w:jc w:val="both"/>
      </w:pPr>
      <w:r>
        <w:rPr>
          <w:rFonts w:ascii="Times New Roman"/>
          <w:b w:val="false"/>
          <w:i w:val="false"/>
          <w:color w:val="000000"/>
          <w:sz w:val="28"/>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bookmarkEnd w:id="1363"/>
    <w:bookmarkStart w:name="z1371" w:id="1364"/>
    <w:p>
      <w:pPr>
        <w:spacing w:after="0"/>
        <w:ind w:left="0"/>
        <w:jc w:val="both"/>
      </w:pPr>
      <w:r>
        <w:rPr>
          <w:rFonts w:ascii="Times New Roman"/>
          <w:b w:val="false"/>
          <w:i w:val="false"/>
          <w:color w:val="000000"/>
          <w:sz w:val="28"/>
        </w:rPr>
        <w:t>
      3) денсаулық сақтау саласындағы уәкілетті орган айқындаған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End w:id="1364"/>
    <w:bookmarkStart w:name="z1372" w:id="1365"/>
    <w:p>
      <w:pPr>
        <w:spacing w:after="0"/>
        <w:ind w:left="0"/>
        <w:jc w:val="both"/>
      </w:pP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bookmarkEnd w:id="1365"/>
    <w:bookmarkStart w:name="z1373" w:id="1366"/>
    <w:p>
      <w:pPr>
        <w:spacing w:after="0"/>
        <w:ind w:left="0"/>
        <w:jc w:val="both"/>
      </w:pPr>
      <w:r>
        <w:rPr>
          <w:rFonts w:ascii="Times New Roman"/>
          <w:b w:val="false"/>
          <w:i w:val="false"/>
          <w:color w:val="000000"/>
          <w:sz w:val="28"/>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bookmarkEnd w:id="1366"/>
    <w:bookmarkStart w:name="z1374" w:id="1367"/>
    <w:p>
      <w:pPr>
        <w:spacing w:after="0"/>
        <w:ind w:left="0"/>
        <w:jc w:val="both"/>
      </w:pPr>
      <w:r>
        <w:rPr>
          <w:rFonts w:ascii="Times New Roman"/>
          <w:b w:val="false"/>
          <w:i w:val="false"/>
          <w:color w:val="000000"/>
          <w:sz w:val="28"/>
        </w:rPr>
        <w:t xml:space="preserve">
      6) жұмыс беруші беретін жеке және ұжымдық қорғаныш құралдарын мүлтіксіз қолдануға және оларды мақсат бойынша пайдалануға; </w:t>
      </w:r>
    </w:p>
    <w:bookmarkEnd w:id="1367"/>
    <w:bookmarkStart w:name="z1375" w:id="1368"/>
    <w:p>
      <w:pPr>
        <w:spacing w:after="0"/>
        <w:ind w:left="0"/>
        <w:jc w:val="both"/>
      </w:pPr>
      <w:r>
        <w:rPr>
          <w:rFonts w:ascii="Times New Roman"/>
          <w:b w:val="false"/>
          <w:i w:val="false"/>
          <w:color w:val="000000"/>
          <w:sz w:val="28"/>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bookmarkEnd w:id="1368"/>
    <w:bookmarkStart w:name="z1376" w:id="1369"/>
    <w:p>
      <w:pPr>
        <w:spacing w:after="0"/>
        <w:ind w:left="0"/>
        <w:jc w:val="both"/>
      </w:pPr>
      <w:r>
        <w:rPr>
          <w:rFonts w:ascii="Times New Roman"/>
          <w:b w:val="false"/>
          <w:i w:val="false"/>
          <w:color w:val="000000"/>
          <w:sz w:val="28"/>
        </w:rPr>
        <w:t>
      8) жұмыс беруші айқындаған және Қазақстан Республикасының заңнамасында көзделген тәртіппен еңбек қауіпсіздігі және еңбекті қорғау бойынша оқытудан, нұсқау алудан және білімдерін тексеруден өтуге міндетті.</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2" w:id="1370"/>
    <w:p>
      <w:pPr>
        <w:spacing w:after="0"/>
        <w:ind w:left="0"/>
        <w:jc w:val="left"/>
      </w:pPr>
      <w:r>
        <w:rPr>
          <w:rFonts w:ascii="Times New Roman"/>
          <w:b/>
          <w:i w:val="false"/>
          <w:color w:val="000000"/>
        </w:rPr>
        <w:t xml:space="preserve"> 182-бап. Жұмыс берушінің еңбек қауіпсіздігі және еңбекті қорғау саласындағы құқықтары мен міндеттері</w:t>
      </w:r>
    </w:p>
    <w:bookmarkEnd w:id="1370"/>
    <w:bookmarkStart w:name="z1377" w:id="1371"/>
    <w:p>
      <w:pPr>
        <w:spacing w:after="0"/>
        <w:ind w:left="0"/>
        <w:jc w:val="both"/>
      </w:pPr>
      <w:r>
        <w:rPr>
          <w:rFonts w:ascii="Times New Roman"/>
          <w:b w:val="false"/>
          <w:i w:val="false"/>
          <w:color w:val="000000"/>
          <w:sz w:val="28"/>
        </w:rPr>
        <w:t>
      1. Жұмыс берушінің:</w:t>
      </w:r>
    </w:p>
    <w:bookmarkEnd w:id="1371"/>
    <w:bookmarkStart w:name="z1378" w:id="1372"/>
    <w:p>
      <w:pPr>
        <w:spacing w:after="0"/>
        <w:ind w:left="0"/>
        <w:jc w:val="both"/>
      </w:pPr>
      <w:r>
        <w:rPr>
          <w:rFonts w:ascii="Times New Roman"/>
          <w:b w:val="false"/>
          <w:i w:val="false"/>
          <w:color w:val="000000"/>
          <w:sz w:val="28"/>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bookmarkEnd w:id="1372"/>
    <w:bookmarkStart w:name="z1379" w:id="1373"/>
    <w:p>
      <w:pPr>
        <w:spacing w:after="0"/>
        <w:ind w:left="0"/>
        <w:jc w:val="both"/>
      </w:pPr>
      <w:r>
        <w:rPr>
          <w:rFonts w:ascii="Times New Roman"/>
          <w:b w:val="false"/>
          <w:i w:val="false"/>
          <w:color w:val="000000"/>
          <w:sz w:val="28"/>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bookmarkEnd w:id="1373"/>
    <w:bookmarkStart w:name="z1380" w:id="1374"/>
    <w:p>
      <w:pPr>
        <w:spacing w:after="0"/>
        <w:ind w:left="0"/>
        <w:jc w:val="both"/>
      </w:pPr>
      <w:r>
        <w:rPr>
          <w:rFonts w:ascii="Times New Roman"/>
          <w:b w:val="false"/>
          <w:i w:val="false"/>
          <w:color w:val="000000"/>
          <w:sz w:val="28"/>
        </w:rPr>
        <w:t>
      3) жұмыскерден өндірісте жұмыстарды қауіпсіз жүргізу жөніндегі талаптарды мүлтіксіз сақтауды талап етуге;</w:t>
      </w:r>
    </w:p>
    <w:bookmarkEnd w:id="1374"/>
    <w:bookmarkStart w:name="z1381" w:id="1375"/>
    <w:p>
      <w:pPr>
        <w:spacing w:after="0"/>
        <w:ind w:left="0"/>
        <w:jc w:val="both"/>
      </w:pPr>
      <w:r>
        <w:rPr>
          <w:rFonts w:ascii="Times New Roman"/>
          <w:b w:val="false"/>
          <w:i w:val="false"/>
          <w:color w:val="000000"/>
          <w:sz w:val="28"/>
        </w:rPr>
        <w:t>
      4) жұмыскерлерді Қазақстан Республикасының заңнамасында немесе жұмыс берушінің актісінде көзделген жағдайларда профилактикалық медициналық қарап-тексеруге өз қаражаты есебінен жіберуге құқығы бар.</w:t>
      </w:r>
    </w:p>
    <w:bookmarkEnd w:id="1375"/>
    <w:bookmarkStart w:name="z1382" w:id="1376"/>
    <w:p>
      <w:pPr>
        <w:spacing w:after="0"/>
        <w:ind w:left="0"/>
        <w:jc w:val="both"/>
      </w:pPr>
      <w:r>
        <w:rPr>
          <w:rFonts w:ascii="Times New Roman"/>
          <w:b w:val="false"/>
          <w:i w:val="false"/>
          <w:color w:val="000000"/>
          <w:sz w:val="28"/>
        </w:rPr>
        <w:t xml:space="preserve">
      2. Жұмыс беруші: </w:t>
      </w:r>
    </w:p>
    <w:bookmarkEnd w:id="1376"/>
    <w:bookmarkStart w:name="z1383" w:id="1377"/>
    <w:p>
      <w:pPr>
        <w:spacing w:after="0"/>
        <w:ind w:left="0"/>
        <w:jc w:val="both"/>
      </w:pPr>
      <w:r>
        <w:rPr>
          <w:rFonts w:ascii="Times New Roman"/>
          <w:b w:val="false"/>
          <w:i w:val="false"/>
          <w:color w:val="000000"/>
          <w:sz w:val="28"/>
        </w:rPr>
        <w:t>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bookmarkEnd w:id="1377"/>
    <w:bookmarkStart w:name="z1384" w:id="1378"/>
    <w:p>
      <w:pPr>
        <w:spacing w:after="0"/>
        <w:ind w:left="0"/>
        <w:jc w:val="both"/>
      </w:pPr>
      <w:r>
        <w:rPr>
          <w:rFonts w:ascii="Times New Roman"/>
          <w:b w:val="false"/>
          <w:i w:val="false"/>
          <w:color w:val="000000"/>
          <w:sz w:val="28"/>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bookmarkEnd w:id="1378"/>
    <w:bookmarkStart w:name="z1385" w:id="1379"/>
    <w:p>
      <w:pPr>
        <w:spacing w:after="0"/>
        <w:ind w:left="0"/>
        <w:jc w:val="both"/>
      </w:pPr>
      <w:r>
        <w:rPr>
          <w:rFonts w:ascii="Times New Roman"/>
          <w:b w:val="false"/>
          <w:i w:val="false"/>
          <w:color w:val="000000"/>
          <w:sz w:val="28"/>
        </w:rPr>
        <w:t>
      3) жұмыс берушінің актісімен бекітілген тізімге сәйкес, еңбек жөніндегі уәкілетті мемлекеттік орган айқындаған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bookmarkEnd w:id="1379"/>
    <w:bookmarkStart w:name="z1386" w:id="1380"/>
    <w:p>
      <w:pPr>
        <w:spacing w:after="0"/>
        <w:ind w:left="0"/>
        <w:jc w:val="both"/>
      </w:pPr>
      <w:r>
        <w:rPr>
          <w:rFonts w:ascii="Times New Roman"/>
          <w:b w:val="false"/>
          <w:i w:val="false"/>
          <w:color w:val="000000"/>
          <w:sz w:val="28"/>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8" w:id="1381"/>
    <w:p>
      <w:pPr>
        <w:spacing w:after="0"/>
        <w:ind w:left="0"/>
        <w:jc w:val="both"/>
      </w:pPr>
      <w:r>
        <w:rPr>
          <w:rFonts w:ascii="Times New Roman"/>
          <w:b w:val="false"/>
          <w:i w:val="false"/>
          <w:color w:val="000000"/>
          <w:sz w:val="28"/>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bookmarkEnd w:id="1381"/>
    <w:bookmarkStart w:name="z1389" w:id="1382"/>
    <w:p>
      <w:pPr>
        <w:spacing w:after="0"/>
        <w:ind w:left="0"/>
        <w:jc w:val="both"/>
      </w:pPr>
      <w:r>
        <w:rPr>
          <w:rFonts w:ascii="Times New Roman"/>
          <w:b w:val="false"/>
          <w:i w:val="false"/>
          <w:color w:val="000000"/>
          <w:sz w:val="28"/>
        </w:rPr>
        <w:t>
      7) әйелдердің өздері үшін белгіленген шекті нормалардан асатын заттарды қолымен көтеруіне және жылжытуына жол бермеуге;</w:t>
      </w:r>
    </w:p>
    <w:bookmarkEnd w:id="1382"/>
    <w:bookmarkStart w:name="z1390" w:id="1383"/>
    <w:p>
      <w:pPr>
        <w:spacing w:after="0"/>
        <w:ind w:left="0"/>
        <w:jc w:val="both"/>
      </w:pPr>
      <w:r>
        <w:rPr>
          <w:rFonts w:ascii="Times New Roman"/>
          <w:b w:val="false"/>
          <w:i w:val="false"/>
          <w:color w:val="000000"/>
          <w:sz w:val="28"/>
        </w:rPr>
        <w:t>
      8) еңбек қызметіне байланысты жазатайым оқиғалар мен кәсіптік ауруларды тіркеуді, есепке алуды және талдауды жүзеге асыруға;</w:t>
      </w:r>
    </w:p>
    <w:bookmarkEnd w:id="1383"/>
    <w:bookmarkStart w:name="z1391" w:id="1384"/>
    <w:p>
      <w:pPr>
        <w:spacing w:after="0"/>
        <w:ind w:left="0"/>
        <w:jc w:val="both"/>
      </w:pPr>
      <w:r>
        <w:rPr>
          <w:rFonts w:ascii="Times New Roman"/>
          <w:b w:val="false"/>
          <w:i w:val="false"/>
          <w:color w:val="000000"/>
          <w:sz w:val="28"/>
        </w:rPr>
        <w:t xml:space="preserve">
      9) еңбек жөнiндегi уәкiлеттi мемлекеттiк органға және еңбек инспекциясы жөнiндегi жергілікті органға,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 </w:t>
      </w:r>
    </w:p>
    <w:bookmarkEnd w:id="1384"/>
    <w:bookmarkStart w:name="z1392" w:id="1385"/>
    <w:p>
      <w:pPr>
        <w:spacing w:after="0"/>
        <w:ind w:left="0"/>
        <w:jc w:val="both"/>
      </w:pPr>
      <w:r>
        <w:rPr>
          <w:rFonts w:ascii="Times New Roman"/>
          <w:b w:val="false"/>
          <w:i w:val="false"/>
          <w:color w:val="000000"/>
          <w:sz w:val="28"/>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bookmarkEnd w:id="1385"/>
    <w:bookmarkStart w:name="z1393" w:id="1386"/>
    <w:p>
      <w:pPr>
        <w:spacing w:after="0"/>
        <w:ind w:left="0"/>
        <w:jc w:val="both"/>
      </w:pPr>
      <w:r>
        <w:rPr>
          <w:rFonts w:ascii="Times New Roman"/>
          <w:b w:val="false"/>
          <w:i w:val="false"/>
          <w:color w:val="000000"/>
          <w:sz w:val="28"/>
        </w:rPr>
        <w:t xml:space="preserve">
      11) мемлекеттік еңбек инспекторларының нұсқамаларын және қорытындыларын орындауға; </w:t>
      </w:r>
    </w:p>
    <w:bookmarkEnd w:id="1386"/>
    <w:bookmarkStart w:name="z1394" w:id="1387"/>
    <w:p>
      <w:pPr>
        <w:spacing w:after="0"/>
        <w:ind w:left="0"/>
        <w:jc w:val="both"/>
      </w:pPr>
      <w:r>
        <w:rPr>
          <w:rFonts w:ascii="Times New Roman"/>
          <w:b w:val="false"/>
          <w:i w:val="false"/>
          <w:color w:val="000000"/>
          <w:sz w:val="28"/>
        </w:rPr>
        <w:t>
      12) еңбек жөніндегі уәкілетті мемлекеттік орган бекіткен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bookmarkEnd w:id="1387"/>
    <w:bookmarkStart w:name="z1395" w:id="1388"/>
    <w:p>
      <w:pPr>
        <w:spacing w:after="0"/>
        <w:ind w:left="0"/>
        <w:jc w:val="both"/>
      </w:pPr>
      <w:r>
        <w:rPr>
          <w:rFonts w:ascii="Times New Roman"/>
          <w:b w:val="false"/>
          <w:i w:val="false"/>
          <w:color w:val="000000"/>
          <w:sz w:val="28"/>
        </w:rPr>
        <w:t>
      13) өндiрiстiк объектiлердi еңбек жағдайлары бойынша аттестаттау нәтижелерi туралы мәліметтерді бiр ай мерзiмде жазбаша немесе еңбекті қорғау және қауіпсіздік жөніндегі ақпараттық жүйе арқылы беруге;</w:t>
      </w:r>
    </w:p>
    <w:bookmarkEnd w:id="1388"/>
    <w:bookmarkStart w:name="z1396" w:id="1389"/>
    <w:p>
      <w:pPr>
        <w:spacing w:after="0"/>
        <w:ind w:left="0"/>
        <w:jc w:val="both"/>
      </w:pPr>
      <w:r>
        <w:rPr>
          <w:rFonts w:ascii="Times New Roman"/>
          <w:b w:val="false"/>
          <w:i w:val="false"/>
          <w:color w:val="000000"/>
          <w:sz w:val="28"/>
        </w:rPr>
        <w:t xml:space="preserve">
      14) жұмыскер еңбек (қызметтік) міндеттерін атқарған кезде оны жазатайым оқиғалардан сақтандыруға; </w:t>
      </w:r>
    </w:p>
    <w:bookmarkEnd w:id="1389"/>
    <w:bookmarkStart w:name="z1397" w:id="1390"/>
    <w:p>
      <w:pPr>
        <w:spacing w:after="0"/>
        <w:ind w:left="0"/>
        <w:jc w:val="both"/>
      </w:pPr>
      <w:r>
        <w:rPr>
          <w:rFonts w:ascii="Times New Roman"/>
          <w:b w:val="false"/>
          <w:i w:val="false"/>
          <w:color w:val="000000"/>
          <w:sz w:val="28"/>
        </w:rPr>
        <w:t>
      15) авариялық ахуалдың өршуін және жарақаттайтын факторлардың басқа адамдарға әсер етуін болғызбау жөніндегі шұғыл шараларды қабылдауға;</w:t>
      </w:r>
    </w:p>
    <w:bookmarkEnd w:id="1390"/>
    <w:bookmarkStart w:name="z1398" w:id="1391"/>
    <w:p>
      <w:pPr>
        <w:spacing w:after="0"/>
        <w:ind w:left="0"/>
        <w:jc w:val="both"/>
      </w:pPr>
      <w:r>
        <w:rPr>
          <w:rFonts w:ascii="Times New Roman"/>
          <w:b w:val="false"/>
          <w:i w:val="false"/>
          <w:color w:val="000000"/>
          <w:sz w:val="28"/>
        </w:rPr>
        <w:t>
      16) еңбек қауіпсіздігі және еңбекті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bookmarkEnd w:id="1391"/>
    <w:bookmarkStart w:name="z1399" w:id="1392"/>
    <w:p>
      <w:pPr>
        <w:spacing w:after="0"/>
        <w:ind w:left="0"/>
        <w:jc w:val="both"/>
      </w:pPr>
      <w:r>
        <w:rPr>
          <w:rFonts w:ascii="Times New Roman"/>
          <w:b w:val="false"/>
          <w:i w:val="false"/>
          <w:color w:val="000000"/>
          <w:sz w:val="28"/>
        </w:rPr>
        <w:t>
      17) келісімде, ұжымдық шартта, Қазақстан Республикасының заңнамасында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bookmarkEnd w:id="1392"/>
    <w:bookmarkStart w:name="z1681" w:id="1393"/>
    <w:p>
      <w:pPr>
        <w:spacing w:after="0"/>
        <w:ind w:left="0"/>
        <w:jc w:val="both"/>
      </w:pPr>
      <w:r>
        <w:rPr>
          <w:rFonts w:ascii="Times New Roman"/>
          <w:b w:val="false"/>
          <w:i w:val="false"/>
          <w:color w:val="000000"/>
          <w:sz w:val="28"/>
        </w:rPr>
        <w:t>
      18) еңбекті қорғауды басқару жүйесін ендіруге және оның жұмыс істеуін бақылауды жүзеге асыруға міндетті.</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00" w:id="1394"/>
    <w:p>
      <w:pPr>
        <w:spacing w:after="0"/>
        <w:ind w:left="0"/>
        <w:jc w:val="left"/>
      </w:pPr>
      <w:r>
        <w:rPr>
          <w:rFonts w:ascii="Times New Roman"/>
          <w:b/>
          <w:i w:val="false"/>
          <w:color w:val="000000"/>
        </w:rPr>
        <w:t xml:space="preserve"> 19-тарау. ЕҢБЕК ҚАУІПСІЗДІГІН ЖӘНЕ ЕҢБЕКТІ ҚОРҒАУДЫ ҰЙЫМДАСТЫРУ</w:t>
      </w:r>
    </w:p>
    <w:bookmarkEnd w:id="1394"/>
    <w:bookmarkStart w:name="z183" w:id="1395"/>
    <w:p>
      <w:pPr>
        <w:spacing w:after="0"/>
        <w:ind w:left="0"/>
        <w:jc w:val="left"/>
      </w:pPr>
      <w:r>
        <w:rPr>
          <w:rFonts w:ascii="Times New Roman"/>
          <w:b/>
          <w:i w:val="false"/>
          <w:color w:val="000000"/>
        </w:rPr>
        <w:t xml:space="preserve"> 183-бап. Өндірістік объектілерді еңбек жағдайлары бойынша аттестаттау</w:t>
      </w:r>
    </w:p>
    <w:bookmarkEnd w:id="1395"/>
    <w:bookmarkStart w:name="z1401" w:id="1396"/>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p>
    <w:bookmarkEnd w:id="1396"/>
    <w:bookmarkStart w:name="z1402" w:id="1397"/>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bookmarkEnd w:id="1397"/>
    <w:bookmarkStart w:name="z1403" w:id="1398"/>
    <w:p>
      <w:pPr>
        <w:spacing w:after="0"/>
        <w:ind w:left="0"/>
        <w:jc w:val="both"/>
      </w:pPr>
      <w:r>
        <w:rPr>
          <w:rFonts w:ascii="Times New Roman"/>
          <w:b w:val="false"/>
          <w:i w:val="false"/>
          <w:color w:val="000000"/>
          <w:sz w:val="28"/>
        </w:rPr>
        <w:t>
      3. Өндірістік объектілерді еңбек жағдайлары бойынша мерзімді міндетті аттестаттаудан өткізу тәртібін еңбек жөніндегі уәкілетті мемлекеттік орган айқындайды.</w:t>
      </w:r>
    </w:p>
    <w:bookmarkEnd w:id="1398"/>
    <w:bookmarkStart w:name="z1404" w:id="1399"/>
    <w:p>
      <w:pPr>
        <w:spacing w:after="0"/>
        <w:ind w:left="0"/>
        <w:jc w:val="both"/>
      </w:pPr>
      <w:r>
        <w:rPr>
          <w:rFonts w:ascii="Times New Roman"/>
          <w:b w:val="false"/>
          <w:i w:val="false"/>
          <w:color w:val="000000"/>
          <w:sz w:val="28"/>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399"/>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Start w:name="z1405" w:id="1400"/>
    <w:p>
      <w:pPr>
        <w:spacing w:after="0"/>
        <w:ind w:left="0"/>
        <w:jc w:val="both"/>
      </w:pPr>
      <w:r>
        <w:rPr>
          <w:rFonts w:ascii="Times New Roman"/>
          <w:b w:val="false"/>
          <w:i w:val="false"/>
          <w:color w:val="000000"/>
          <w:sz w:val="28"/>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400"/>
    <w:bookmarkStart w:name="z1406" w:id="1401"/>
    <w:p>
      <w:pPr>
        <w:spacing w:after="0"/>
        <w:ind w:left="0"/>
        <w:jc w:val="both"/>
      </w:pPr>
      <w:r>
        <w:rPr>
          <w:rFonts w:ascii="Times New Roman"/>
          <w:b w:val="false"/>
          <w:i w:val="false"/>
          <w:color w:val="000000"/>
          <w:sz w:val="28"/>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401"/>
    <w:p>
      <w:pPr>
        <w:spacing w:after="0"/>
        <w:ind w:left="0"/>
        <w:jc w:val="both"/>
      </w:pPr>
      <w:r>
        <w:rPr>
          <w:rFonts w:ascii="Times New Roman"/>
          <w:b w:val="false"/>
          <w:i w:val="false"/>
          <w:color w:val="000000"/>
          <w:sz w:val="28"/>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bookmarkStart w:name="z1407" w:id="1402"/>
    <w:p>
      <w:pPr>
        <w:spacing w:after="0"/>
        <w:ind w:left="0"/>
        <w:jc w:val="both"/>
      </w:pPr>
      <w:r>
        <w:rPr>
          <w:rFonts w:ascii="Times New Roman"/>
          <w:b w:val="false"/>
          <w:i w:val="false"/>
          <w:color w:val="000000"/>
          <w:sz w:val="28"/>
        </w:rPr>
        <w:t>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оның нәтижелері туралы мәліметтерді еңбек жөніндегі уәкілетті мемлекеттік органға ол белгілеген тәртіппен күнтізбелік он күн ішінде жібереді.</w:t>
      </w:r>
    </w:p>
    <w:bookmarkEnd w:id="1402"/>
    <w:bookmarkStart w:name="z1408" w:id="1403"/>
    <w:p>
      <w:pPr>
        <w:spacing w:after="0"/>
        <w:ind w:left="0"/>
        <w:jc w:val="both"/>
      </w:pPr>
      <w:r>
        <w:rPr>
          <w:rFonts w:ascii="Times New Roman"/>
          <w:b w:val="false"/>
          <w:i w:val="false"/>
          <w:color w:val="000000"/>
          <w:sz w:val="28"/>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bookmarkEnd w:id="1403"/>
    <w:bookmarkStart w:name="z1409" w:id="1404"/>
    <w:p>
      <w:pPr>
        <w:spacing w:after="0"/>
        <w:ind w:left="0"/>
        <w:jc w:val="both"/>
      </w:pPr>
      <w:r>
        <w:rPr>
          <w:rFonts w:ascii="Times New Roman"/>
          <w:b w:val="false"/>
          <w:i w:val="false"/>
          <w:color w:val="000000"/>
          <w:sz w:val="28"/>
        </w:rPr>
        <w:t>
      9. Өндірістік объектілерді аттестаттауды жүргізу тәртібінің сақталуын бақылауды мемлекеттік еңбек инспекторлары жүзеге асырады.</w:t>
      </w:r>
    </w:p>
    <w:bookmarkEnd w:id="1404"/>
    <w:bookmarkStart w:name="z184" w:id="1405"/>
    <w:p>
      <w:pPr>
        <w:spacing w:after="0"/>
        <w:ind w:left="0"/>
        <w:jc w:val="left"/>
      </w:pPr>
      <w:r>
        <w:rPr>
          <w:rFonts w:ascii="Times New Roman"/>
          <w:b/>
          <w:i w:val="false"/>
          <w:color w:val="000000"/>
        </w:rPr>
        <w:t xml:space="preserve"> 184-бап. Жұмыс орындарының қауіпсіздік талаптары</w:t>
      </w:r>
    </w:p>
    <w:bookmarkEnd w:id="1405"/>
    <w:bookmarkStart w:name="z1410" w:id="1406"/>
    <w:p>
      <w:pPr>
        <w:spacing w:after="0"/>
        <w:ind w:left="0"/>
        <w:jc w:val="both"/>
      </w:pPr>
      <w:r>
        <w:rPr>
          <w:rFonts w:ascii="Times New Roman"/>
          <w:b w:val="false"/>
          <w:i w:val="false"/>
          <w:color w:val="000000"/>
          <w:sz w:val="28"/>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bookmarkEnd w:id="1406"/>
    <w:bookmarkStart w:name="z1411" w:id="1407"/>
    <w:p>
      <w:pPr>
        <w:spacing w:after="0"/>
        <w:ind w:left="0"/>
        <w:jc w:val="both"/>
      </w:pP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bookmarkEnd w:id="1407"/>
    <w:bookmarkStart w:name="z1412" w:id="1408"/>
    <w:p>
      <w:pPr>
        <w:spacing w:after="0"/>
        <w:ind w:left="0"/>
        <w:jc w:val="both"/>
      </w:pPr>
      <w:r>
        <w:rPr>
          <w:rFonts w:ascii="Times New Roman"/>
          <w:b w:val="false"/>
          <w:i w:val="false"/>
          <w:color w:val="000000"/>
          <w:sz w:val="28"/>
        </w:rPr>
        <w:t>
      3. Авариялық жолдар мен жұмыскерлердің үй-жайдан шығатын жолдар белгіленуге, бос болуға және ашық ауаға не қауіпсіз аймаққа шығаруға тиіс.</w:t>
      </w:r>
    </w:p>
    <w:bookmarkEnd w:id="1408"/>
    <w:bookmarkStart w:name="z1413" w:id="1409"/>
    <w:p>
      <w:pPr>
        <w:spacing w:after="0"/>
        <w:ind w:left="0"/>
        <w:jc w:val="both"/>
      </w:pPr>
      <w:r>
        <w:rPr>
          <w:rFonts w:ascii="Times New Roman"/>
          <w:b w:val="false"/>
          <w:i w:val="false"/>
          <w:color w:val="000000"/>
          <w:sz w:val="28"/>
        </w:rPr>
        <w:t>
      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bookmarkEnd w:id="1409"/>
    <w:p>
      <w:pPr>
        <w:spacing w:after="0"/>
        <w:ind w:left="0"/>
        <w:jc w:val="both"/>
      </w:pP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p>
    <w:bookmarkStart w:name="z1414" w:id="1410"/>
    <w:p>
      <w:pPr>
        <w:spacing w:after="0"/>
        <w:ind w:left="0"/>
        <w:jc w:val="both"/>
      </w:pPr>
      <w:r>
        <w:rPr>
          <w:rFonts w:ascii="Times New Roman"/>
          <w:b w:val="false"/>
          <w:i w:val="false"/>
          <w:color w:val="000000"/>
          <w:sz w:val="28"/>
        </w:rPr>
        <w:t>
      5. Жұмыс орындары орналасқан үй-жайдағы температура, жарық, сондай-ақ желдеткіш жұмыс уақыты кезінде санитариялық-эпидемиологиялық талаптарға сәйкес болуға тиіс.</w:t>
      </w:r>
    </w:p>
    <w:bookmarkEnd w:id="1410"/>
    <w:bookmarkStart w:name="z1682" w:id="1411"/>
    <w:p>
      <w:pPr>
        <w:spacing w:after="0"/>
        <w:ind w:left="0"/>
        <w:jc w:val="both"/>
      </w:pPr>
      <w:r>
        <w:rPr>
          <w:rFonts w:ascii="Times New Roman"/>
          <w:b w:val="false"/>
          <w:i w:val="false"/>
          <w:color w:val="000000"/>
          <w:sz w:val="28"/>
        </w:rPr>
        <w:t>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5" w:id="1412"/>
    <w:p>
      <w:pPr>
        <w:spacing w:after="0"/>
        <w:ind w:left="0"/>
        <w:jc w:val="left"/>
      </w:pPr>
      <w:r>
        <w:rPr>
          <w:rFonts w:ascii="Times New Roman"/>
          <w:b/>
          <w:i w:val="false"/>
          <w:color w:val="000000"/>
        </w:rPr>
        <w:t xml:space="preserve"> 185-бап. Жұмыскерлерді міндетті медициналық қарап-тексеру</w:t>
      </w:r>
    </w:p>
    <w:bookmarkEnd w:id="1412"/>
    <w:bookmarkStart w:name="z1415" w:id="1413"/>
    <w:p>
      <w:pPr>
        <w:spacing w:after="0"/>
        <w:ind w:left="0"/>
        <w:jc w:val="both"/>
      </w:pPr>
      <w:r>
        <w:rPr>
          <w:rFonts w:ascii="Times New Roman"/>
          <w:b w:val="false"/>
          <w:i w:val="false"/>
          <w:color w:val="000000"/>
          <w:sz w:val="28"/>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bookmarkEnd w:id="1413"/>
    <w:bookmarkStart w:name="z1416" w:id="1414"/>
    <w:p>
      <w:pPr>
        <w:spacing w:after="0"/>
        <w:ind w:left="0"/>
        <w:jc w:val="both"/>
      </w:pPr>
      <w:r>
        <w:rPr>
          <w:rFonts w:ascii="Times New Roman"/>
          <w:b w:val="false"/>
          <w:i w:val="false"/>
          <w:color w:val="000000"/>
          <w:sz w:val="28"/>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7" w:id="1415"/>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ТЕРГЕП-ТЕКСЕРУ ЖӘНЕ ЕСЕПКЕ АЛУ</w:t>
      </w:r>
    </w:p>
    <w:bookmarkEnd w:id="1415"/>
    <w:bookmarkStart w:name="z186" w:id="1416"/>
    <w:p>
      <w:pPr>
        <w:spacing w:after="0"/>
        <w:ind w:left="0"/>
        <w:jc w:val="left"/>
      </w:pPr>
      <w:r>
        <w:rPr>
          <w:rFonts w:ascii="Times New Roman"/>
          <w:b/>
          <w:i w:val="false"/>
          <w:color w:val="000000"/>
        </w:rPr>
        <w:t xml:space="preserve"> 186-бап. Еңбек қызметіне байланысты жазатайым оқиғаларды тергеп-тексерудің жалпы ережелері және оларды есепке алу</w:t>
      </w:r>
    </w:p>
    <w:bookmarkEnd w:id="1416"/>
    <w:bookmarkStart w:name="z1418" w:id="1417"/>
    <w:p>
      <w:pPr>
        <w:spacing w:after="0"/>
        <w:ind w:left="0"/>
        <w:jc w:val="both"/>
      </w:pPr>
      <w:r>
        <w:rPr>
          <w:rFonts w:ascii="Times New Roman"/>
          <w:b w:val="false"/>
          <w:i w:val="false"/>
          <w:color w:val="000000"/>
          <w:sz w:val="28"/>
        </w:rPr>
        <w:t>
      1. Жұмыскерлердің, сондай-ақ:</w:t>
      </w:r>
    </w:p>
    <w:bookmarkEnd w:id="1417"/>
    <w:bookmarkStart w:name="z1419" w:id="1418"/>
    <w:p>
      <w:pPr>
        <w:spacing w:after="0"/>
        <w:ind w:left="0"/>
        <w:jc w:val="both"/>
      </w:pPr>
      <w:r>
        <w:rPr>
          <w:rFonts w:ascii="Times New Roman"/>
          <w:b w:val="false"/>
          <w:i w:val="false"/>
          <w:color w:val="000000"/>
          <w:sz w:val="28"/>
        </w:rPr>
        <w:t>
      1) кәсіптік практикадан өтіп жүрген кезде оқу орындарында оқитын адамдардың;</w:t>
      </w:r>
    </w:p>
    <w:bookmarkEnd w:id="1418"/>
    <w:bookmarkStart w:name="z1420" w:id="1419"/>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419"/>
    <w:bookmarkStart w:name="z1421" w:id="1420"/>
    <w:p>
      <w:pPr>
        <w:spacing w:after="0"/>
        <w:ind w:left="0"/>
        <w:jc w:val="both"/>
      </w:pPr>
      <w:r>
        <w:rPr>
          <w:rFonts w:ascii="Times New Roman"/>
          <w:b w:val="false"/>
          <w:i w:val="false"/>
          <w:color w:val="000000"/>
          <w:sz w:val="28"/>
        </w:rPr>
        <w:t>
      3) бас бостандығынан айыру орындарында және сот үкімі бойынша еңбекке тартылған адамдардың;</w:t>
      </w:r>
    </w:p>
    <w:bookmarkEnd w:id="1420"/>
    <w:bookmarkStart w:name="z1422" w:id="1421"/>
    <w:p>
      <w:pPr>
        <w:spacing w:after="0"/>
        <w:ind w:left="0"/>
        <w:jc w:val="both"/>
      </w:pPr>
      <w:r>
        <w:rPr>
          <w:rFonts w:ascii="Times New Roman"/>
          <w:b w:val="false"/>
          <w:i w:val="false"/>
          <w:color w:val="000000"/>
          <w:sz w:val="28"/>
        </w:rPr>
        <w:t>
      4) азаматтық қорғау саласындағы әскерилендірілген және өзге де мамандандырылған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bookmarkEnd w:id="1421"/>
    <w:bookmarkStart w:name="z1423" w:id="1422"/>
    <w:p>
      <w:pPr>
        <w:spacing w:after="0"/>
        <w:ind w:left="0"/>
        <w:jc w:val="both"/>
      </w:pPr>
      <w:r>
        <w:rPr>
          <w:rFonts w:ascii="Times New Roman"/>
          <w:b w:val="false"/>
          <w:i w:val="false"/>
          <w:color w:val="000000"/>
          <w:sz w:val="28"/>
        </w:rPr>
        <w:t>
      2. Еңбекке жарамсыздыққа не қайтыс болуға әкеп соққан, еңбек міндеттерін орындауға байланысты жұмыскерлер денсаулығының зақымдануы, егер олар:</w:t>
      </w:r>
    </w:p>
    <w:bookmarkEnd w:id="1422"/>
    <w:bookmarkStart w:name="z1424" w:id="1423"/>
    <w:p>
      <w:pPr>
        <w:spacing w:after="0"/>
        <w:ind w:left="0"/>
        <w:jc w:val="both"/>
      </w:pP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bookmarkEnd w:id="1423"/>
    <w:bookmarkStart w:name="z1425" w:id="1424"/>
    <w:p>
      <w:pPr>
        <w:spacing w:after="0"/>
        <w:ind w:left="0"/>
        <w:jc w:val="both"/>
      </w:pPr>
      <w:r>
        <w:rPr>
          <w:rFonts w:ascii="Times New Roman"/>
          <w:b w:val="false"/>
          <w:i w:val="false"/>
          <w:color w:val="000000"/>
          <w:sz w:val="28"/>
        </w:rPr>
        <w:t xml:space="preserve">
      2) жұмыс орнында болған жұмыс уақыты ішінде, жұмысы қызмет көрсету объектілері арасында жүріп-тұрумен байланысты жұмыскер бара жатқан жолда, оның ішінде жұмыс берушінің тапсырмасы бойынша бара жатқан жолда, сондай-ақ еңбек міндеттерін орындау кезінде іссапар уақытында; </w:t>
      </w:r>
    </w:p>
    <w:bookmarkEnd w:id="1424"/>
    <w:bookmarkStart w:name="z1426" w:id="1425"/>
    <w:p>
      <w:pPr>
        <w:spacing w:after="0"/>
        <w:ind w:left="0"/>
        <w:jc w:val="both"/>
      </w:pPr>
      <w:r>
        <w:rPr>
          <w:rFonts w:ascii="Times New Roman"/>
          <w:b w:val="false"/>
          <w:i w:val="false"/>
          <w:color w:val="000000"/>
          <w:sz w:val="28"/>
        </w:rPr>
        <w:t>
      3) жұмыс беруші ұсынған көлік құралымен жұмысты орындау орнына бара жатқанда немесе жұмыстан келе жатқанда;</w:t>
      </w:r>
    </w:p>
    <w:bookmarkEnd w:id="1425"/>
    <w:bookmarkStart w:name="z1427" w:id="1426"/>
    <w:p>
      <w:pPr>
        <w:spacing w:after="0"/>
        <w:ind w:left="0"/>
        <w:jc w:val="both"/>
      </w:pPr>
      <w:r>
        <w:rPr>
          <w:rFonts w:ascii="Times New Roman"/>
          <w:b w:val="false"/>
          <w:i w:val="false"/>
          <w:color w:val="000000"/>
          <w:sz w:val="28"/>
        </w:rPr>
        <w:t xml:space="preserve">
      4) жеке көлік құралын қызмет бабында пайдалану құқығына жұмыс берушінің жазбаша келісімі болған кезде өзінің жеке көлік құралымен; </w:t>
      </w:r>
    </w:p>
    <w:bookmarkEnd w:id="1426"/>
    <w:bookmarkStart w:name="z1428" w:id="1427"/>
    <w:p>
      <w:pPr>
        <w:spacing w:after="0"/>
        <w:ind w:left="0"/>
        <w:jc w:val="both"/>
      </w:pPr>
      <w:r>
        <w:rPr>
          <w:rFonts w:ascii="Times New Roman"/>
          <w:b w:val="false"/>
          <w:i w:val="false"/>
          <w:color w:val="000000"/>
          <w:sz w:val="28"/>
        </w:rPr>
        <w:t xml:space="preserve">
      5) жұмыс берушінің мүддесі үшін өз бастамасы бойынша әрекеттер жасау кезінде; </w:t>
      </w:r>
    </w:p>
    <w:bookmarkEnd w:id="1427"/>
    <w:bookmarkStart w:name="z1429" w:id="1428"/>
    <w:p>
      <w:pPr>
        <w:spacing w:after="0"/>
        <w:ind w:left="0"/>
        <w:jc w:val="both"/>
      </w:pPr>
      <w:r>
        <w:rPr>
          <w:rFonts w:ascii="Times New Roman"/>
          <w:b w:val="false"/>
          <w:i w:val="false"/>
          <w:color w:val="000000"/>
          <w:sz w:val="28"/>
        </w:rPr>
        <w:t>
      6) вахталық әдіспен жұмыс істейтіндердің жиналу орнынан (вахта кезеңінде тұратын жерінен) жұмыс беруші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bookmarkEnd w:id="1428"/>
    <w:bookmarkStart w:name="z1430" w:id="1429"/>
    <w:p>
      <w:pPr>
        <w:spacing w:after="0"/>
        <w:ind w:left="0"/>
        <w:jc w:val="both"/>
      </w:pPr>
      <w:r>
        <w:rPr>
          <w:rFonts w:ascii="Times New Roman"/>
          <w:b w:val="false"/>
          <w:i w:val="false"/>
          <w:color w:val="000000"/>
          <w:sz w:val="28"/>
        </w:rPr>
        <w:t>
      3. Тергеп-тексеру барысында жұмыскерлер денсаулығының зақымдануы:</w:t>
      </w:r>
    </w:p>
    <w:bookmarkEnd w:id="1429"/>
    <w:bookmarkStart w:name="z1431" w:id="1430"/>
    <w:p>
      <w:pPr>
        <w:spacing w:after="0"/>
        <w:ind w:left="0"/>
        <w:jc w:val="both"/>
      </w:pPr>
      <w:r>
        <w:rPr>
          <w:rFonts w:ascii="Times New Roman"/>
          <w:b w:val="false"/>
          <w:i w:val="false"/>
          <w:color w:val="000000"/>
          <w:sz w:val="28"/>
        </w:rPr>
        <w:t>
      1) жұмыскердің функционалдық міндеттеріне кірмейтін және жұмыс берушінің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bookmarkEnd w:id="1430"/>
    <w:bookmarkStart w:name="z1432" w:id="1431"/>
    <w:p>
      <w:pPr>
        <w:spacing w:after="0"/>
        <w:ind w:left="0"/>
        <w:jc w:val="both"/>
      </w:pPr>
      <w:r>
        <w:rPr>
          <w:rFonts w:ascii="Times New Roman"/>
          <w:b w:val="false"/>
          <w:i w:val="false"/>
          <w:color w:val="000000"/>
          <w:sz w:val="28"/>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bookmarkEnd w:id="1431"/>
    <w:bookmarkStart w:name="z1433" w:id="1432"/>
    <w:p>
      <w:pPr>
        <w:spacing w:after="0"/>
        <w:ind w:left="0"/>
        <w:jc w:val="both"/>
      </w:pP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p>
    <w:bookmarkEnd w:id="1432"/>
    <w:bookmarkStart w:name="z1434" w:id="1433"/>
    <w:p>
      <w:pPr>
        <w:spacing w:after="0"/>
        <w:ind w:left="0"/>
        <w:jc w:val="both"/>
      </w:pPr>
      <w:r>
        <w:rPr>
          <w:rFonts w:ascii="Times New Roman"/>
          <w:b w:val="false"/>
          <w:i w:val="false"/>
          <w:color w:val="000000"/>
          <w:sz w:val="28"/>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bookmarkEnd w:id="1433"/>
    <w:bookmarkStart w:name="z1435" w:id="1434"/>
    <w:p>
      <w:pPr>
        <w:spacing w:after="0"/>
        <w:ind w:left="0"/>
        <w:jc w:val="both"/>
      </w:pPr>
      <w:r>
        <w:rPr>
          <w:rFonts w:ascii="Times New Roman"/>
          <w:b w:val="false"/>
          <w:i w:val="false"/>
          <w:color w:val="000000"/>
          <w:sz w:val="28"/>
        </w:rPr>
        <w:t>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bookmarkEnd w:id="1434"/>
    <w:bookmarkStart w:name="z1436" w:id="1435"/>
    <w:p>
      <w:pPr>
        <w:spacing w:after="0"/>
        <w:ind w:left="0"/>
        <w:jc w:val="both"/>
      </w:pPr>
      <w:r>
        <w:rPr>
          <w:rFonts w:ascii="Times New Roman"/>
          <w:b w:val="false"/>
          <w:i w:val="false"/>
          <w:color w:val="000000"/>
          <w:sz w:val="28"/>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еңбек инспекциясы жөніндегі жергілікті органға,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bookmarkEnd w:id="1435"/>
    <w:bookmarkStart w:name="z1437" w:id="1436"/>
    <w:p>
      <w:pPr>
        <w:spacing w:after="0"/>
        <w:ind w:left="0"/>
        <w:jc w:val="both"/>
      </w:pP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7" w:id="1437"/>
    <w:p>
      <w:pPr>
        <w:spacing w:after="0"/>
        <w:ind w:left="0"/>
        <w:jc w:val="left"/>
      </w:pPr>
      <w:r>
        <w:rPr>
          <w:rFonts w:ascii="Times New Roman"/>
          <w:b/>
          <w:i w:val="false"/>
          <w:color w:val="000000"/>
        </w:rPr>
        <w:t xml:space="preserve"> 187-бап. Еңбек қызметіне байланысты жазатайым оқиғаларды тергеп-тексеру кезіндегі жұмыс берушінің міндеттері</w:t>
      </w:r>
    </w:p>
    <w:bookmarkEnd w:id="1437"/>
    <w:bookmarkStart w:name="z1438" w:id="1438"/>
    <w:p>
      <w:pPr>
        <w:spacing w:after="0"/>
        <w:ind w:left="0"/>
        <w:jc w:val="both"/>
      </w:pPr>
      <w:r>
        <w:rPr>
          <w:rFonts w:ascii="Times New Roman"/>
          <w:b w:val="false"/>
          <w:i w:val="false"/>
          <w:color w:val="000000"/>
          <w:sz w:val="28"/>
        </w:rPr>
        <w:t>
      1. Жұмыс беруші:</w:t>
      </w:r>
    </w:p>
    <w:bookmarkEnd w:id="1438"/>
    <w:bookmarkStart w:name="z1439" w:id="1439"/>
    <w:p>
      <w:pPr>
        <w:spacing w:after="0"/>
        <w:ind w:left="0"/>
        <w:jc w:val="both"/>
      </w:pP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p>
    <w:bookmarkEnd w:id="1439"/>
    <w:bookmarkStart w:name="z1440" w:id="1440"/>
    <w:p>
      <w:pPr>
        <w:spacing w:after="0"/>
        <w:ind w:left="0"/>
        <w:jc w:val="both"/>
      </w:pPr>
      <w:r>
        <w:rPr>
          <w:rFonts w:ascii="Times New Roman"/>
          <w:b w:val="false"/>
          <w:i w:val="false"/>
          <w:color w:val="000000"/>
          <w:sz w:val="28"/>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bookmarkEnd w:id="1440"/>
    <w:bookmarkStart w:name="z1441" w:id="1441"/>
    <w:p>
      <w:pPr>
        <w:spacing w:after="0"/>
        <w:ind w:left="0"/>
        <w:jc w:val="both"/>
      </w:pPr>
      <w:r>
        <w:rPr>
          <w:rFonts w:ascii="Times New Roman"/>
          <w:b w:val="false"/>
          <w:i w:val="false"/>
          <w:color w:val="000000"/>
          <w:sz w:val="28"/>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bookmarkEnd w:id="1441"/>
    <w:bookmarkStart w:name="z1442" w:id="1442"/>
    <w:p>
      <w:pPr>
        <w:spacing w:after="0"/>
        <w:ind w:left="0"/>
        <w:jc w:val="both"/>
      </w:pP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bookmarkEnd w:id="1442"/>
    <w:bookmarkStart w:name="z1443" w:id="1443"/>
    <w:p>
      <w:pPr>
        <w:spacing w:after="0"/>
        <w:ind w:left="0"/>
        <w:jc w:val="both"/>
      </w:pPr>
      <w:r>
        <w:rPr>
          <w:rFonts w:ascii="Times New Roman"/>
          <w:b w:val="false"/>
          <w:i w:val="false"/>
          <w:color w:val="000000"/>
          <w:sz w:val="28"/>
        </w:rPr>
        <w:t>
      2. Жұмыс беруші еңбек қызметіне байланысты жазатайым оқиға туралы бір тәулік ішінде еңбек жөніндегі уәкілетті мемлекеттік орган белгілеген нысан бойынша:</w:t>
      </w:r>
    </w:p>
    <w:bookmarkEnd w:id="1443"/>
    <w:bookmarkStart w:name="z1444" w:id="1444"/>
    <w:p>
      <w:pPr>
        <w:spacing w:after="0"/>
        <w:ind w:left="0"/>
        <w:jc w:val="both"/>
      </w:pPr>
      <w:r>
        <w:rPr>
          <w:rFonts w:ascii="Times New Roman"/>
          <w:b w:val="false"/>
          <w:i w:val="false"/>
          <w:color w:val="000000"/>
          <w:sz w:val="28"/>
        </w:rPr>
        <w:t>
      1) еңбек инспекциясы жөніндегі жергілікті органға;</w:t>
      </w:r>
    </w:p>
    <w:bookmarkEnd w:id="1444"/>
    <w:bookmarkStart w:name="z1445" w:id="1445"/>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bookmarkEnd w:id="1445"/>
    <w:bookmarkStart w:name="z1446" w:id="1446"/>
    <w:p>
      <w:pPr>
        <w:spacing w:after="0"/>
        <w:ind w:left="0"/>
        <w:jc w:val="both"/>
      </w:pPr>
      <w:r>
        <w:rPr>
          <w:rFonts w:ascii="Times New Roman"/>
          <w:b w:val="false"/>
          <w:i w:val="false"/>
          <w:color w:val="000000"/>
          <w:sz w:val="28"/>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bookmarkEnd w:id="1446"/>
    <w:bookmarkStart w:name="z1447" w:id="1447"/>
    <w:p>
      <w:pPr>
        <w:spacing w:after="0"/>
        <w:ind w:left="0"/>
        <w:jc w:val="both"/>
      </w:pPr>
      <w:r>
        <w:rPr>
          <w:rFonts w:ascii="Times New Roman"/>
          <w:b w:val="false"/>
          <w:i w:val="false"/>
          <w:color w:val="000000"/>
          <w:sz w:val="28"/>
        </w:rPr>
        <w:t>
      4) жұмыскерлердің өкілдеріне;</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9" w:id="1448"/>
    <w:p>
      <w:pPr>
        <w:spacing w:after="0"/>
        <w:ind w:left="0"/>
        <w:jc w:val="both"/>
      </w:pP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bookmarkEnd w:id="1448"/>
    <w:bookmarkStart w:name="z1683" w:id="1449"/>
    <w:p>
      <w:pPr>
        <w:spacing w:after="0"/>
        <w:ind w:left="0"/>
        <w:jc w:val="both"/>
      </w:pPr>
      <w:r>
        <w:rPr>
          <w:rFonts w:ascii="Times New Roman"/>
          <w:b w:val="false"/>
          <w:i w:val="false"/>
          <w:color w:val="000000"/>
          <w:sz w:val="28"/>
        </w:rPr>
        <w:t>
      2-1. Жұмыс беруші жазатайым оқиғаның басталғаны туралы өзiне белгiлi бола салысымен дереу, бiрақ үш жұмыс күнiнен кешiктiрмей,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bookmarkEnd w:id="1449"/>
    <w:bookmarkStart w:name="z1450" w:id="1450"/>
    <w:p>
      <w:pPr>
        <w:spacing w:after="0"/>
        <w:ind w:left="0"/>
        <w:jc w:val="both"/>
      </w:pP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меншікті қаражаты есебінен:</w:t>
      </w:r>
    </w:p>
    <w:bookmarkEnd w:id="1450"/>
    <w:bookmarkStart w:name="z1451" w:id="1451"/>
    <w:p>
      <w:pPr>
        <w:spacing w:after="0"/>
        <w:ind w:left="0"/>
        <w:jc w:val="both"/>
      </w:pPr>
      <w:r>
        <w:rPr>
          <w:rFonts w:ascii="Times New Roman"/>
          <w:b w:val="false"/>
          <w:i w:val="false"/>
          <w:color w:val="000000"/>
          <w:sz w:val="28"/>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bookmarkEnd w:id="1451"/>
    <w:bookmarkStart w:name="z1452" w:id="1452"/>
    <w:p>
      <w:pPr>
        <w:spacing w:after="0"/>
        <w:ind w:left="0"/>
        <w:jc w:val="both"/>
      </w:pP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p>
    <w:bookmarkEnd w:id="1452"/>
    <w:bookmarkStart w:name="z1453" w:id="1453"/>
    <w:p>
      <w:pPr>
        <w:spacing w:after="0"/>
        <w:ind w:left="0"/>
        <w:jc w:val="both"/>
      </w:pPr>
      <w:r>
        <w:rPr>
          <w:rFonts w:ascii="Times New Roman"/>
          <w:b w:val="false"/>
          <w:i w:val="false"/>
          <w:color w:val="000000"/>
          <w:sz w:val="28"/>
        </w:rPr>
        <w:t>
      3) тексеру жүргізу үшін қажетті көлік, қызметтік үй-жай, байланыс құралдарын, арнайы киім және басқа да жеке қорғаныш құралдарын беруді;</w:t>
      </w:r>
    </w:p>
    <w:bookmarkEnd w:id="1453"/>
    <w:bookmarkStart w:name="z1454" w:id="1454"/>
    <w:p>
      <w:pPr>
        <w:spacing w:after="0"/>
        <w:ind w:left="0"/>
        <w:jc w:val="both"/>
      </w:pPr>
      <w:r>
        <w:rPr>
          <w:rFonts w:ascii="Times New Roman"/>
          <w:b w:val="false"/>
          <w:i w:val="false"/>
          <w:color w:val="000000"/>
          <w:sz w:val="28"/>
        </w:rPr>
        <w:t>
      4) мыналарды:</w:t>
      </w:r>
    </w:p>
    <w:bookmarkEnd w:id="1454"/>
    <w:p>
      <w:pPr>
        <w:spacing w:after="0"/>
        <w:ind w:left="0"/>
        <w:jc w:val="both"/>
      </w:pP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pPr>
        <w:spacing w:after="0"/>
        <w:ind w:left="0"/>
        <w:jc w:val="both"/>
      </w:pPr>
      <w:r>
        <w:rPr>
          <w:rFonts w:ascii="Times New Roman"/>
          <w:b w:val="false"/>
          <w:i w:val="false"/>
          <w:color w:val="000000"/>
          <w:sz w:val="28"/>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pPr>
        <w:spacing w:after="0"/>
        <w:ind w:left="0"/>
        <w:jc w:val="both"/>
      </w:pPr>
      <w:r>
        <w:rPr>
          <w:rFonts w:ascii="Times New Roman"/>
          <w:b w:val="false"/>
          <w:i w:val="false"/>
          <w:color w:val="000000"/>
          <w:sz w:val="28"/>
        </w:rPr>
        <w:t>
      зертханалық зерттеулер мен эксперименттердің нәтижелерін;</w:t>
      </w:r>
    </w:p>
    <w:p>
      <w:pPr>
        <w:spacing w:after="0"/>
        <w:ind w:left="0"/>
        <w:jc w:val="both"/>
      </w:pPr>
      <w:r>
        <w:rPr>
          <w:rFonts w:ascii="Times New Roman"/>
          <w:b w:val="false"/>
          <w:i w:val="false"/>
          <w:color w:val="000000"/>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pPr>
        <w:spacing w:after="0"/>
        <w:ind w:left="0"/>
        <w:jc w:val="both"/>
      </w:pPr>
      <w:r>
        <w:rPr>
          <w:rFonts w:ascii="Times New Roman"/>
          <w:b w:val="false"/>
          <w:i w:val="false"/>
          <w:color w:val="000000"/>
          <w:sz w:val="28"/>
        </w:rPr>
        <w:t>
      зардап шеккен адамға арнайы киім және басқа да жеке қорғаныш құралдары берілгенін растайтын құжаттардың көшірмелерін;</w:t>
      </w:r>
    </w:p>
    <w:p>
      <w:pPr>
        <w:spacing w:after="0"/>
        <w:ind w:left="0"/>
        <w:jc w:val="both"/>
      </w:pPr>
      <w:r>
        <w:rPr>
          <w:rFonts w:ascii="Times New Roman"/>
          <w:b w:val="false"/>
          <w:i w:val="false"/>
          <w:color w:val="000000"/>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pPr>
        <w:spacing w:after="0"/>
        <w:ind w:left="0"/>
        <w:jc w:val="both"/>
      </w:pPr>
      <w:r>
        <w:rPr>
          <w:rFonts w:ascii="Times New Roman"/>
          <w:b w:val="false"/>
          <w:i w:val="false"/>
          <w:color w:val="000000"/>
          <w:sz w:val="28"/>
        </w:rPr>
        <w:t>
      комиссияның қалауы бойынша істің қаралуына қатысы бар басқа да құжаттарды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 w:id="1455"/>
    <w:p>
      <w:pPr>
        <w:spacing w:after="0"/>
        <w:ind w:left="0"/>
        <w:jc w:val="left"/>
      </w:pPr>
      <w:r>
        <w:rPr>
          <w:rFonts w:ascii="Times New Roman"/>
          <w:b/>
          <w:i w:val="false"/>
          <w:color w:val="000000"/>
        </w:rPr>
        <w:t xml:space="preserve"> 188-бап. Еңбек қызметіне байланысты жазатайым оқиғаларды тергеп-тексеру жөніндегі комиссияны құру тәртібі және оның құрамы</w:t>
      </w:r>
    </w:p>
    <w:bookmarkEnd w:id="1455"/>
    <w:bookmarkStart w:name="z1455" w:id="1456"/>
    <w:p>
      <w:pPr>
        <w:spacing w:after="0"/>
        <w:ind w:left="0"/>
        <w:jc w:val="both"/>
      </w:pPr>
      <w:r>
        <w:rPr>
          <w:rFonts w:ascii="Times New Roman"/>
          <w:b w:val="false"/>
          <w:i w:val="false"/>
          <w:color w:val="000000"/>
          <w:sz w:val="28"/>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bookmarkEnd w:id="1456"/>
    <w:bookmarkStart w:name="z1456" w:id="1457"/>
    <w:p>
      <w:pPr>
        <w:spacing w:after="0"/>
        <w:ind w:left="0"/>
        <w:jc w:val="both"/>
      </w:pPr>
      <w:r>
        <w:rPr>
          <w:rFonts w:ascii="Times New Roman"/>
          <w:b w:val="false"/>
          <w:i w:val="false"/>
          <w:color w:val="000000"/>
          <w:sz w:val="28"/>
        </w:rPr>
        <w:t>
      1) төраға – ұйымның (өндірістік қызметтің) басшысы немесе оның орынбасары, ал олар болмаған кезде жұмыс берушінің уәкілетті өкілі;</w:t>
      </w:r>
    </w:p>
    <w:bookmarkEnd w:id="1457"/>
    <w:bookmarkStart w:name="z1457" w:id="1458"/>
    <w:p>
      <w:pPr>
        <w:spacing w:after="0"/>
        <w:ind w:left="0"/>
        <w:jc w:val="both"/>
      </w:pPr>
      <w:r>
        <w:rPr>
          <w:rFonts w:ascii="Times New Roman"/>
          <w:b w:val="false"/>
          <w:i w:val="false"/>
          <w:color w:val="000000"/>
          <w:sz w:val="28"/>
        </w:rPr>
        <w:t>
      2) мүшелері – ұйымның еңбек қауіпсіздігі және еңбекті қорғау қызметінің басшысы және жұмыскерлердің өкілі.</w:t>
      </w:r>
    </w:p>
    <w:bookmarkEnd w:id="1458"/>
    <w:bookmarkStart w:name="z1458" w:id="1459"/>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bookmarkEnd w:id="1459"/>
    <w:bookmarkStart w:name="z1459" w:id="1460"/>
    <w:p>
      <w:pPr>
        <w:spacing w:after="0"/>
        <w:ind w:left="0"/>
        <w:jc w:val="both"/>
      </w:pPr>
      <w:r>
        <w:rPr>
          <w:rFonts w:ascii="Times New Roman"/>
          <w:b w:val="false"/>
          <w:i w:val="false"/>
          <w:color w:val="000000"/>
          <w:sz w:val="28"/>
        </w:rPr>
        <w:t>
      3. Арнайы тергеп-тексеруге:</w:t>
      </w:r>
    </w:p>
    <w:bookmarkEnd w:id="1460"/>
    <w:bookmarkStart w:name="z1460" w:id="1461"/>
    <w:p>
      <w:pPr>
        <w:spacing w:after="0"/>
        <w:ind w:left="0"/>
        <w:jc w:val="both"/>
      </w:pPr>
      <w:r>
        <w:rPr>
          <w:rFonts w:ascii="Times New Roman"/>
          <w:b w:val="false"/>
          <w:i w:val="false"/>
          <w:color w:val="000000"/>
          <w:sz w:val="28"/>
        </w:rPr>
        <w:t>
      1) ауыр немесе адам өлімімен аяқталған еңбек қызметіне байланысты жазатайым оқиғалар;</w:t>
      </w:r>
    </w:p>
    <w:bookmarkEnd w:id="1461"/>
    <w:bookmarkStart w:name="z1461" w:id="1462"/>
    <w:p>
      <w:pPr>
        <w:spacing w:after="0"/>
        <w:ind w:left="0"/>
        <w:jc w:val="both"/>
      </w:pPr>
      <w:r>
        <w:rPr>
          <w:rFonts w:ascii="Times New Roman"/>
          <w:b w:val="false"/>
          <w:i w:val="false"/>
          <w:color w:val="000000"/>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bookmarkEnd w:id="1462"/>
    <w:bookmarkStart w:name="z1462" w:id="1463"/>
    <w:p>
      <w:pPr>
        <w:spacing w:after="0"/>
        <w:ind w:left="0"/>
        <w:jc w:val="both"/>
      </w:pPr>
      <w:r>
        <w:rPr>
          <w:rFonts w:ascii="Times New Roman"/>
          <w:b w:val="false"/>
          <w:i w:val="false"/>
          <w:color w:val="000000"/>
          <w:sz w:val="28"/>
        </w:rPr>
        <w:t>
      3) қатты уланудың топтық оқиғалары жатады.</w:t>
      </w:r>
    </w:p>
    <w:bookmarkEnd w:id="1463"/>
    <w:bookmarkStart w:name="z1463" w:id="1464"/>
    <w:p>
      <w:pPr>
        <w:spacing w:after="0"/>
        <w:ind w:left="0"/>
        <w:jc w:val="both"/>
      </w:pPr>
      <w:r>
        <w:rPr>
          <w:rFonts w:ascii="Times New Roman"/>
          <w:b w:val="false"/>
          <w:i w:val="false"/>
          <w:color w:val="000000"/>
          <w:sz w:val="28"/>
        </w:rPr>
        <w:t>
      4.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bookmarkEnd w:id="1464"/>
    <w:bookmarkStart w:name="z1464" w:id="1465"/>
    <w:p>
      <w:pPr>
        <w:spacing w:after="0"/>
        <w:ind w:left="0"/>
        <w:jc w:val="both"/>
      </w:pPr>
      <w:r>
        <w:rPr>
          <w:rFonts w:ascii="Times New Roman"/>
          <w:b w:val="false"/>
          <w:i w:val="false"/>
          <w:color w:val="000000"/>
          <w:sz w:val="28"/>
        </w:rPr>
        <w:t>
      1) төраға – мемлекеттік еңбек инспекторы;</w:t>
      </w:r>
    </w:p>
    <w:bookmarkEnd w:id="1465"/>
    <w:bookmarkStart w:name="z1465" w:id="1466"/>
    <w:p>
      <w:pPr>
        <w:spacing w:after="0"/>
        <w:ind w:left="0"/>
        <w:jc w:val="both"/>
      </w:pPr>
      <w:r>
        <w:rPr>
          <w:rFonts w:ascii="Times New Roman"/>
          <w:b w:val="false"/>
          <w:i w:val="false"/>
          <w:color w:val="000000"/>
          <w:sz w:val="28"/>
        </w:rPr>
        <w:t>
      2) мүшелері – жұмыс беруші және жұмыскерлердің өкілі.</w:t>
      </w:r>
    </w:p>
    <w:bookmarkEnd w:id="1466"/>
    <w:p>
      <w:pPr>
        <w:spacing w:after="0"/>
        <w:ind w:left="0"/>
        <w:jc w:val="both"/>
      </w:pPr>
      <w:r>
        <w:rPr>
          <w:rFonts w:ascii="Times New Roman"/>
          <w:b w:val="false"/>
          <w:i w:val="false"/>
          <w:color w:val="000000"/>
          <w:sz w:val="28"/>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bookmarkStart w:name="z1466" w:id="1467"/>
    <w:p>
      <w:pPr>
        <w:spacing w:after="0"/>
        <w:ind w:left="0"/>
        <w:jc w:val="both"/>
      </w:pP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bookmarkEnd w:id="1467"/>
    <w:bookmarkStart w:name="z1467" w:id="1468"/>
    <w:p>
      <w:pPr>
        <w:spacing w:after="0"/>
        <w:ind w:left="0"/>
        <w:jc w:val="both"/>
      </w:pPr>
      <w:r>
        <w:rPr>
          <w:rFonts w:ascii="Times New Roman"/>
          <w:b w:val="false"/>
          <w:i w:val="false"/>
          <w:color w:val="000000"/>
          <w:sz w:val="28"/>
        </w:rPr>
        <w:t>
      6. Комиссия құрамына сондай-ақ мыналар кіреді:</w:t>
      </w:r>
    </w:p>
    <w:bookmarkEnd w:id="1468"/>
    <w:bookmarkStart w:name="z1468" w:id="1469"/>
    <w:p>
      <w:pPr>
        <w:spacing w:after="0"/>
        <w:ind w:left="0"/>
        <w:jc w:val="both"/>
      </w:pPr>
      <w:r>
        <w:rPr>
          <w:rFonts w:ascii="Times New Roman"/>
          <w:b w:val="false"/>
          <w:i w:val="false"/>
          <w:color w:val="000000"/>
          <w:sz w:val="28"/>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bookmarkEnd w:id="1469"/>
    <w:bookmarkStart w:name="z1469" w:id="1470"/>
    <w:p>
      <w:pPr>
        <w:spacing w:after="0"/>
        <w:ind w:left="0"/>
        <w:jc w:val="both"/>
      </w:pPr>
      <w:r>
        <w:rPr>
          <w:rFonts w:ascii="Times New Roman"/>
          <w:b w:val="false"/>
          <w:i w:val="false"/>
          <w:color w:val="000000"/>
          <w:sz w:val="28"/>
        </w:rPr>
        <w:t>
      2) қатты улану жағдайында – халықтың санитариялық-эпидемиологиялық саламаттылығы саласындағы мемлекеттік органның өкілдері;</w:t>
      </w:r>
    </w:p>
    <w:bookmarkEnd w:id="1470"/>
    <w:bookmarkStart w:name="z1470" w:id="1471"/>
    <w:p>
      <w:pPr>
        <w:spacing w:after="0"/>
        <w:ind w:left="0"/>
        <w:jc w:val="both"/>
      </w:pPr>
      <w:r>
        <w:rPr>
          <w:rFonts w:ascii="Times New Roman"/>
          <w:b w:val="false"/>
          <w:i w:val="false"/>
          <w:color w:val="000000"/>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bookmarkEnd w:id="1471"/>
    <w:bookmarkStart w:name="z1471" w:id="1472"/>
    <w:p>
      <w:pPr>
        <w:spacing w:after="0"/>
        <w:ind w:left="0"/>
        <w:jc w:val="both"/>
      </w:pP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1472"/>
    <w:bookmarkStart w:name="z1472" w:id="1473"/>
    <w:p>
      <w:pPr>
        <w:spacing w:after="0"/>
        <w:ind w:left="0"/>
        <w:jc w:val="both"/>
      </w:pPr>
      <w:r>
        <w:rPr>
          <w:rFonts w:ascii="Times New Roman"/>
          <w:b w:val="false"/>
          <w:i w:val="false"/>
          <w:color w:val="000000"/>
          <w:sz w:val="28"/>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bookmarkEnd w:id="1473"/>
    <w:bookmarkStart w:name="z1473" w:id="1474"/>
    <w:p>
      <w:pPr>
        <w:spacing w:after="0"/>
        <w:ind w:left="0"/>
        <w:jc w:val="both"/>
      </w:pP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bookmarkEnd w:id="1474"/>
    <w:bookmarkStart w:name="z189" w:id="1475"/>
    <w:p>
      <w:pPr>
        <w:spacing w:after="0"/>
        <w:ind w:left="0"/>
        <w:jc w:val="left"/>
      </w:pPr>
      <w:r>
        <w:rPr>
          <w:rFonts w:ascii="Times New Roman"/>
          <w:b/>
          <w:i w:val="false"/>
          <w:color w:val="000000"/>
        </w:rPr>
        <w:t xml:space="preserve"> 189-бап. Еңбек қызметіне байланысты жазатайым оқиғаларды тергеп-тексеру тәртібі</w:t>
      </w:r>
    </w:p>
    <w:bookmarkEnd w:id="1475"/>
    <w:bookmarkStart w:name="z1474" w:id="1476"/>
    <w:p>
      <w:pPr>
        <w:spacing w:after="0"/>
        <w:ind w:left="0"/>
        <w:jc w:val="both"/>
      </w:pPr>
      <w:r>
        <w:rPr>
          <w:rFonts w:ascii="Times New Roman"/>
          <w:b w:val="false"/>
          <w:i w:val="false"/>
          <w:color w:val="000000"/>
          <w:sz w:val="28"/>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476"/>
    <w:p>
      <w:pPr>
        <w:spacing w:after="0"/>
        <w:ind w:left="0"/>
        <w:jc w:val="both"/>
      </w:pPr>
      <w:r>
        <w:rPr>
          <w:rFonts w:ascii="Times New Roman"/>
          <w:b w:val="false"/>
          <w:i w:val="false"/>
          <w:color w:val="000000"/>
          <w:sz w:val="28"/>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bookmarkStart w:name="z1475" w:id="1477"/>
    <w:p>
      <w:pPr>
        <w:spacing w:after="0"/>
        <w:ind w:left="0"/>
        <w:jc w:val="both"/>
      </w:pPr>
      <w:r>
        <w:rPr>
          <w:rFonts w:ascii="Times New Roman"/>
          <w:b w:val="false"/>
          <w:i w:val="false"/>
          <w:color w:val="000000"/>
          <w:sz w:val="28"/>
        </w:rPr>
        <w:t>
      2. Еңбек инспекциясы жөніндегі жергілікті органдарға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bookmarkEnd w:id="1477"/>
    <w:bookmarkStart w:name="z1476" w:id="1478"/>
    <w:p>
      <w:pPr>
        <w:spacing w:after="0"/>
        <w:ind w:left="0"/>
        <w:jc w:val="both"/>
      </w:pPr>
      <w:r>
        <w:rPr>
          <w:rFonts w:ascii="Times New Roman"/>
          <w:b w:val="false"/>
          <w:i w:val="false"/>
          <w:color w:val="000000"/>
          <w:sz w:val="28"/>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bookmarkEnd w:id="1478"/>
    <w:bookmarkStart w:name="z1477" w:id="1479"/>
    <w:p>
      <w:pPr>
        <w:spacing w:after="0"/>
        <w:ind w:left="0"/>
        <w:jc w:val="both"/>
      </w:pP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bookmarkEnd w:id="1479"/>
    <w:bookmarkStart w:name="z1478" w:id="1480"/>
    <w:p>
      <w:pPr>
        <w:spacing w:after="0"/>
        <w:ind w:left="0"/>
        <w:jc w:val="both"/>
      </w:pPr>
      <w:r>
        <w:rPr>
          <w:rFonts w:ascii="Times New Roman"/>
          <w:b w:val="false"/>
          <w:i w:val="false"/>
          <w:color w:val="000000"/>
          <w:sz w:val="28"/>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bookmarkEnd w:id="1480"/>
    <w:bookmarkStart w:name="z1479" w:id="1481"/>
    <w:p>
      <w:pPr>
        <w:spacing w:after="0"/>
        <w:ind w:left="0"/>
        <w:jc w:val="both"/>
      </w:pPr>
      <w:r>
        <w:rPr>
          <w:rFonts w:ascii="Times New Roman"/>
          <w:b w:val="false"/>
          <w:i w:val="false"/>
          <w:color w:val="000000"/>
          <w:sz w:val="28"/>
        </w:rPr>
        <w:t>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белгілеген нысан бойынша арнайы тергеп-тексеру актісімен ресімделеді.</w:t>
      </w:r>
    </w:p>
    <w:bookmarkEnd w:id="1481"/>
    <w:bookmarkStart w:name="z1480" w:id="1482"/>
    <w:p>
      <w:pPr>
        <w:spacing w:after="0"/>
        <w:ind w:left="0"/>
        <w:jc w:val="both"/>
      </w:pPr>
      <w:r>
        <w:rPr>
          <w:rFonts w:ascii="Times New Roman"/>
          <w:b w:val="false"/>
          <w:i w:val="false"/>
          <w:color w:val="000000"/>
          <w:sz w:val="28"/>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bookmarkEnd w:id="1482"/>
    <w:bookmarkStart w:name="z1481" w:id="1483"/>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bookmarkEnd w:id="1483"/>
    <w:bookmarkStart w:name="z1482" w:id="1484"/>
    <w:p>
      <w:pPr>
        <w:spacing w:after="0"/>
        <w:ind w:left="0"/>
        <w:jc w:val="both"/>
      </w:pPr>
      <w:r>
        <w:rPr>
          <w:rFonts w:ascii="Times New Roman"/>
          <w:b w:val="false"/>
          <w:i w:val="false"/>
          <w:color w:val="000000"/>
          <w:sz w:val="28"/>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bookmarkEnd w:id="1484"/>
    <w:bookmarkStart w:name="z1483" w:id="1485"/>
    <w:p>
      <w:pPr>
        <w:spacing w:after="0"/>
        <w:ind w:left="0"/>
        <w:jc w:val="both"/>
      </w:pPr>
      <w:r>
        <w:rPr>
          <w:rFonts w:ascii="Times New Roman"/>
          <w:b w:val="false"/>
          <w:i w:val="false"/>
          <w:color w:val="000000"/>
          <w:sz w:val="28"/>
        </w:rPr>
        <w:t>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bookmarkEnd w:id="1485"/>
    <w:bookmarkStart w:name="z190" w:id="1486"/>
    <w:p>
      <w:pPr>
        <w:spacing w:after="0"/>
        <w:ind w:left="0"/>
        <w:jc w:val="left"/>
      </w:pPr>
      <w:r>
        <w:rPr>
          <w:rFonts w:ascii="Times New Roman"/>
          <w:b/>
          <w:i w:val="false"/>
          <w:color w:val="000000"/>
        </w:rPr>
        <w:t xml:space="preserve"> 190-бап. Еңбек қызметіне байланысты жазатайым оқиғаларды тергеп-тексеру материалдарын ресімдеу тәртібі және оларды есепке алу</w:t>
      </w:r>
    </w:p>
    <w:bookmarkEnd w:id="1486"/>
    <w:bookmarkStart w:name="z1484" w:id="1487"/>
    <w:p>
      <w:pPr>
        <w:spacing w:after="0"/>
        <w:ind w:left="0"/>
        <w:jc w:val="both"/>
      </w:pPr>
      <w:r>
        <w:rPr>
          <w:rFonts w:ascii="Times New Roman"/>
          <w:b w:val="false"/>
          <w:i w:val="false"/>
          <w:color w:val="000000"/>
          <w:sz w:val="28"/>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487"/>
    <w:p>
      <w:pPr>
        <w:spacing w:after="0"/>
        <w:ind w:left="0"/>
        <w:jc w:val="both"/>
      </w:pPr>
      <w:r>
        <w:rPr>
          <w:rFonts w:ascii="Times New Roman"/>
          <w:b w:val="false"/>
          <w:i w:val="false"/>
          <w:color w:val="000000"/>
          <w:sz w:val="28"/>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pPr>
        <w:spacing w:after="0"/>
        <w:ind w:left="0"/>
        <w:jc w:val="both"/>
      </w:pPr>
      <w:r>
        <w:rPr>
          <w:rFonts w:ascii="Times New Roman"/>
          <w:b w:val="false"/>
          <w:i w:val="false"/>
          <w:color w:val="000000"/>
          <w:sz w:val="28"/>
        </w:rPr>
        <w:t>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белгілейді.</w:t>
      </w:r>
    </w:p>
    <w:bookmarkStart w:name="z1485" w:id="1488"/>
    <w:p>
      <w:pPr>
        <w:spacing w:after="0"/>
        <w:ind w:left="0"/>
        <w:jc w:val="both"/>
      </w:pPr>
      <w:r>
        <w:rPr>
          <w:rFonts w:ascii="Times New Roman"/>
          <w:b w:val="false"/>
          <w:i w:val="false"/>
          <w:color w:val="000000"/>
          <w:sz w:val="28"/>
        </w:rPr>
        <w:t>
      2. Акт тергеп-тексеру материалдарына сәйкес және комиссия мүшелері көпшілігінің пікірлері ескеріле отырып ресімделуге тиіс.</w:t>
      </w:r>
    </w:p>
    <w:bookmarkEnd w:id="1488"/>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1486" w:id="1489"/>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bookmarkEnd w:id="1489"/>
    <w:bookmarkStart w:name="z1487" w:id="1490"/>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келіспеушіліктерді:</w:t>
      </w:r>
    </w:p>
    <w:bookmarkEnd w:id="1490"/>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немесе сот;</w:t>
      </w:r>
    </w:p>
    <w:p>
      <w:pPr>
        <w:spacing w:after="0"/>
        <w:ind w:left="0"/>
        <w:jc w:val="both"/>
      </w:pPr>
      <w:r>
        <w:rPr>
          <w:rFonts w:ascii="Times New Roman"/>
          <w:b w:val="false"/>
          <w:i w:val="false"/>
          <w:color w:val="000000"/>
          <w:sz w:val="28"/>
        </w:rPr>
        <w:t>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pPr>
        <w:spacing w:after="0"/>
        <w:ind w:left="0"/>
        <w:jc w:val="both"/>
      </w:pPr>
      <w:r>
        <w:rPr>
          <w:rFonts w:ascii="Times New Roman"/>
          <w:b w:val="false"/>
          <w:i w:val="false"/>
          <w:color w:val="000000"/>
          <w:sz w:val="28"/>
        </w:rPr>
        <w:t>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белгілеген нысан бойынша қорытынды түрінде ресімделеді.</w:t>
      </w:r>
    </w:p>
    <w:bookmarkStart w:name="z1488" w:id="1491"/>
    <w:p>
      <w:pPr>
        <w:spacing w:after="0"/>
        <w:ind w:left="0"/>
        <w:jc w:val="both"/>
      </w:pPr>
      <w:r>
        <w:rPr>
          <w:rFonts w:ascii="Times New Roman"/>
          <w:b w:val="false"/>
          <w:i w:val="false"/>
          <w:color w:val="000000"/>
          <w:sz w:val="28"/>
        </w:rPr>
        <w:t>
      5. Еңбек қызметіне байланысты жазатайым оқиғаны тергеп-тексеру материалдарында тергеп-тексеру актісімен қатар:</w:t>
      </w:r>
    </w:p>
    <w:bookmarkEnd w:id="1491"/>
    <w:bookmarkStart w:name="z1489" w:id="1492"/>
    <w:p>
      <w:pPr>
        <w:spacing w:after="0"/>
        <w:ind w:left="0"/>
        <w:jc w:val="both"/>
      </w:pPr>
      <w:r>
        <w:rPr>
          <w:rFonts w:ascii="Times New Roman"/>
          <w:b w:val="false"/>
          <w:i w:val="false"/>
          <w:color w:val="000000"/>
          <w:sz w:val="28"/>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bookmarkEnd w:id="1492"/>
    <w:bookmarkStart w:name="z1490" w:id="1493"/>
    <w:p>
      <w:pPr>
        <w:spacing w:after="0"/>
        <w:ind w:left="0"/>
        <w:jc w:val="both"/>
      </w:pPr>
      <w:r>
        <w:rPr>
          <w:rFonts w:ascii="Times New Roman"/>
          <w:b w:val="false"/>
          <w:i w:val="false"/>
          <w:color w:val="000000"/>
          <w:sz w:val="28"/>
        </w:rPr>
        <w:t>
      2) еңбек жөніндегі уәкілетті мемлекеттік орган белгілеген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bookmarkEnd w:id="1493"/>
    <w:bookmarkStart w:name="z1491" w:id="1494"/>
    <w:p>
      <w:pPr>
        <w:spacing w:after="0"/>
        <w:ind w:left="0"/>
        <w:jc w:val="both"/>
      </w:pPr>
      <w:r>
        <w:rPr>
          <w:rFonts w:ascii="Times New Roman"/>
          <w:b w:val="false"/>
          <w:i w:val="false"/>
          <w:color w:val="000000"/>
          <w:sz w:val="28"/>
        </w:rPr>
        <w:t>
      3) оқиға орнының жоспарлары, схемалары мен фотосуреттері;</w:t>
      </w:r>
    </w:p>
    <w:bookmarkEnd w:id="1494"/>
    <w:bookmarkStart w:name="z1492" w:id="1495"/>
    <w:p>
      <w:pPr>
        <w:spacing w:after="0"/>
        <w:ind w:left="0"/>
        <w:jc w:val="both"/>
      </w:pP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bookmarkEnd w:id="1495"/>
    <w:bookmarkStart w:name="z1493" w:id="1496"/>
    <w:p>
      <w:pPr>
        <w:spacing w:after="0"/>
        <w:ind w:left="0"/>
        <w:jc w:val="both"/>
      </w:pPr>
      <w:r>
        <w:rPr>
          <w:rFonts w:ascii="Times New Roman"/>
          <w:b w:val="false"/>
          <w:i w:val="false"/>
          <w:color w:val="000000"/>
          <w:sz w:val="28"/>
        </w:rPr>
        <w:t>
      5) зардап шеккен адамның денсаулығына келтірілген зақымның сипаты мен ауырлығы (қайтыс болу себебі) туралы медициналық қорытынды;</w:t>
      </w:r>
    </w:p>
    <w:bookmarkEnd w:id="1496"/>
    <w:bookmarkStart w:name="z1494" w:id="1497"/>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w:t>
      </w:r>
    </w:p>
    <w:bookmarkEnd w:id="1497"/>
    <w:bookmarkStart w:name="z1495" w:id="1498"/>
    <w:p>
      <w:pPr>
        <w:spacing w:after="0"/>
        <w:ind w:left="0"/>
        <w:jc w:val="both"/>
      </w:pPr>
      <w:r>
        <w:rPr>
          <w:rFonts w:ascii="Times New Roman"/>
          <w:b w:val="false"/>
          <w:i w:val="false"/>
          <w:color w:val="000000"/>
          <w:sz w:val="28"/>
        </w:rPr>
        <w:t>
      7) мемлекеттік еңбек инспекторының қорытындысы (ол бар болған кезде);</w:t>
      </w:r>
    </w:p>
    <w:bookmarkEnd w:id="1498"/>
    <w:bookmarkStart w:name="z1496" w:id="1499"/>
    <w:p>
      <w:pPr>
        <w:spacing w:after="0"/>
        <w:ind w:left="0"/>
        <w:jc w:val="both"/>
      </w:pPr>
      <w:r>
        <w:rPr>
          <w:rFonts w:ascii="Times New Roman"/>
          <w:b w:val="false"/>
          <w:i w:val="false"/>
          <w:color w:val="000000"/>
          <w:sz w:val="28"/>
        </w:rPr>
        <w:t>
      8) жұмыс берушіге келтірілген материалдық зиян туралы мәліметтер;</w:t>
      </w:r>
    </w:p>
    <w:bookmarkEnd w:id="1499"/>
    <w:bookmarkStart w:name="z1497" w:id="1500"/>
    <w:p>
      <w:pPr>
        <w:spacing w:after="0"/>
        <w:ind w:left="0"/>
        <w:jc w:val="both"/>
      </w:pPr>
      <w:r>
        <w:rPr>
          <w:rFonts w:ascii="Times New Roman"/>
          <w:b w:val="false"/>
          <w:i w:val="false"/>
          <w:color w:val="000000"/>
          <w:sz w:val="28"/>
        </w:rPr>
        <w:t>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bookmarkEnd w:id="1500"/>
    <w:bookmarkStart w:name="z1498" w:id="1501"/>
    <w:p>
      <w:pPr>
        <w:spacing w:after="0"/>
        <w:ind w:left="0"/>
        <w:jc w:val="both"/>
      </w:pPr>
      <w:r>
        <w:rPr>
          <w:rFonts w:ascii="Times New Roman"/>
          <w:b w:val="false"/>
          <w:i w:val="false"/>
          <w:color w:val="000000"/>
          <w:sz w:val="28"/>
        </w:rPr>
        <w:t>
      10) қоса берілетін құжаттардың тізбесі қамтылуға тиіс.</w:t>
      </w:r>
    </w:p>
    <w:bookmarkEnd w:id="1501"/>
    <w:bookmarkStart w:name="z1684" w:id="1502"/>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bookmarkEnd w:id="1502"/>
    <w:bookmarkStart w:name="z1499" w:id="1503"/>
    <w:p>
      <w:pPr>
        <w:spacing w:after="0"/>
        <w:ind w:left="0"/>
        <w:jc w:val="both"/>
      </w:pPr>
      <w:r>
        <w:rPr>
          <w:rFonts w:ascii="Times New Roman"/>
          <w:b w:val="false"/>
          <w:i w:val="false"/>
          <w:color w:val="000000"/>
          <w:sz w:val="28"/>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міндетті.</w:t>
      </w:r>
    </w:p>
    <w:bookmarkEnd w:id="1503"/>
    <w:bookmarkStart w:name="z1500" w:id="1504"/>
    <w:p>
      <w:pPr>
        <w:spacing w:after="0"/>
        <w:ind w:left="0"/>
        <w:jc w:val="both"/>
      </w:pPr>
      <w:r>
        <w:rPr>
          <w:rFonts w:ascii="Times New Roman"/>
          <w:b w:val="false"/>
          <w:i w:val="false"/>
          <w:color w:val="000000"/>
          <w:sz w:val="28"/>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bookmarkEnd w:id="1504"/>
    <w:bookmarkStart w:name="z1501" w:id="1505"/>
    <w:p>
      <w:pPr>
        <w:spacing w:after="0"/>
        <w:ind w:left="0"/>
        <w:jc w:val="both"/>
      </w:pP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505"/>
    <w:p>
      <w:pPr>
        <w:spacing w:after="0"/>
        <w:ind w:left="0"/>
        <w:jc w:val="both"/>
      </w:pPr>
      <w:r>
        <w:rPr>
          <w:rFonts w:ascii="Times New Roman"/>
          <w:b w:val="false"/>
          <w:i w:val="false"/>
          <w:color w:val="000000"/>
          <w:sz w:val="28"/>
        </w:rPr>
        <w:t>
      Жазатайым оқиға туралы актіні жұмыс беруші бекітеді және ұйымның мөрімен (болған кезде) куәландырылады.</w:t>
      </w:r>
    </w:p>
    <w:p>
      <w:pPr>
        <w:spacing w:after="0"/>
        <w:ind w:left="0"/>
        <w:jc w:val="both"/>
      </w:pPr>
      <w:r>
        <w:rPr>
          <w:rFonts w:ascii="Times New Roman"/>
          <w:b w:val="false"/>
          <w:i w:val="false"/>
          <w:color w:val="000000"/>
          <w:sz w:val="28"/>
        </w:rPr>
        <w:t>
      Егер жұмыс беруші жеке тұлға болса, онда жазатайым оқиға туралы актіні жұмыс беруші толтырып, оған қол қояды және нотариат куәландырады.</w:t>
      </w:r>
    </w:p>
    <w:bookmarkStart w:name="z1502" w:id="1506"/>
    <w:p>
      <w:pPr>
        <w:spacing w:after="0"/>
        <w:ind w:left="0"/>
        <w:jc w:val="both"/>
      </w:pPr>
      <w:r>
        <w:rPr>
          <w:rFonts w:ascii="Times New Roman"/>
          <w:b w:val="false"/>
          <w:i w:val="false"/>
          <w:color w:val="000000"/>
          <w:sz w:val="28"/>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bookmarkEnd w:id="1506"/>
    <w:bookmarkStart w:name="z1503" w:id="1507"/>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bookmarkEnd w:id="1507"/>
    <w:bookmarkStart w:name="z1504" w:id="1508"/>
    <w:p>
      <w:pPr>
        <w:spacing w:after="0"/>
        <w:ind w:left="0"/>
        <w:jc w:val="both"/>
      </w:pPr>
      <w:r>
        <w:rPr>
          <w:rFonts w:ascii="Times New Roman"/>
          <w:b w:val="false"/>
          <w:i w:val="false"/>
          <w:color w:val="000000"/>
          <w:sz w:val="28"/>
        </w:rPr>
        <w:t>
      2) еңбек инспекциясы жөніндегі жергілікті органға қағаз және электрондық жеткізгіштерде;</w:t>
      </w:r>
    </w:p>
    <w:bookmarkEnd w:id="1508"/>
    <w:bookmarkStart w:name="z1505" w:id="1509"/>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bookmarkEnd w:id="1509"/>
    <w:bookmarkStart w:name="z1506" w:id="1510"/>
    <w:p>
      <w:pPr>
        <w:spacing w:after="0"/>
        <w:ind w:left="0"/>
        <w:jc w:val="both"/>
      </w:pPr>
      <w:r>
        <w:rPr>
          <w:rFonts w:ascii="Times New Roman"/>
          <w:b w:val="false"/>
          <w:i w:val="false"/>
          <w:color w:val="000000"/>
          <w:sz w:val="28"/>
        </w:rPr>
        <w:t>
      10. Еңбек қызметіне байланысты жазатайым оқиғаны арнайы тергеп-тексеру материалдарының көшірмесін жұмыс беруші еңбек инспекциясы жөніндегі жергілікті органға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заңнамасына сәйкес тиісті шешім қабылдайды және қабылданған шешім туралы жиырма жұмыс күнінен кешіктірмей хабарлайды.</w:t>
      </w:r>
    </w:p>
    <w:bookmarkEnd w:id="1510"/>
    <w:bookmarkStart w:name="z1507" w:id="1511"/>
    <w:p>
      <w:pPr>
        <w:spacing w:after="0"/>
        <w:ind w:left="0"/>
        <w:jc w:val="both"/>
      </w:pPr>
      <w:r>
        <w:rPr>
          <w:rFonts w:ascii="Times New Roman"/>
          <w:b w:val="false"/>
          <w:i w:val="false"/>
          <w:color w:val="000000"/>
          <w:sz w:val="28"/>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bookmarkEnd w:id="1511"/>
    <w:bookmarkStart w:name="z1508" w:id="1512"/>
    <w:p>
      <w:pPr>
        <w:spacing w:after="0"/>
        <w:ind w:left="0"/>
        <w:jc w:val="both"/>
      </w:pPr>
      <w:r>
        <w:rPr>
          <w:rFonts w:ascii="Times New Roman"/>
          <w:b w:val="false"/>
          <w:i w:val="false"/>
          <w:color w:val="000000"/>
          <w:sz w:val="28"/>
        </w:rPr>
        <w:t>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белгілеген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bookmarkEnd w:id="1512"/>
    <w:bookmarkStart w:name="z1509" w:id="1513"/>
    <w:p>
      <w:pPr>
        <w:spacing w:after="0"/>
        <w:ind w:left="0"/>
        <w:jc w:val="both"/>
      </w:pPr>
      <w:r>
        <w:rPr>
          <w:rFonts w:ascii="Times New Roman"/>
          <w:b w:val="false"/>
          <w:i w:val="false"/>
          <w:color w:val="000000"/>
          <w:sz w:val="28"/>
        </w:rPr>
        <w:t>
      13. Еңбек қызметіне байланысты жазатайым оқиғаны тергеп-тексеру материалдары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bookmarkEnd w:id="1513"/>
    <w:bookmarkStart w:name="z1510" w:id="1514"/>
    <w:p>
      <w:pPr>
        <w:spacing w:after="0"/>
        <w:ind w:left="0"/>
        <w:jc w:val="both"/>
      </w:pPr>
      <w:r>
        <w:rPr>
          <w:rFonts w:ascii="Times New Roman"/>
          <w:b w:val="false"/>
          <w:i w:val="false"/>
          <w:color w:val="000000"/>
          <w:sz w:val="28"/>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еңбек инспекциясы жөніндегі тиісті жергілікті органға, ал сақтандыру жағдайлары туралы сақтандыру ұйымына хабарлайды.</w:t>
      </w:r>
    </w:p>
    <w:bookmarkEnd w:id="1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11" w:id="1515"/>
    <w:p>
      <w:pPr>
        <w:spacing w:after="0"/>
        <w:ind w:left="0"/>
        <w:jc w:val="left"/>
      </w:pPr>
      <w:r>
        <w:rPr>
          <w:rFonts w:ascii="Times New Roman"/>
          <w:b/>
          <w:i w:val="false"/>
          <w:color w:val="000000"/>
        </w:rPr>
        <w:t xml:space="preserve"> 5-БӨЛІМ. ҚАЗАҚСТАН РЕСПУБЛИКАСЫ ЕҢБЕК ЗАҢНАМАСЫНЫҢ САҚТАЛУЫН БАҚЫЛАУ</w:t>
      </w:r>
      <w:r>
        <w:br/>
      </w:r>
      <w:r>
        <w:rPr>
          <w:rFonts w:ascii="Times New Roman"/>
          <w:b/>
          <w:i w:val="false"/>
          <w:color w:val="000000"/>
        </w:rPr>
        <w:t>21-тарау. ҚАЗАҚСТАН РЕСПУБЛИКАСЫНЫҢ ЕҢБЕК ЗАҢНАМАСЫНЫҢ</w:t>
      </w:r>
      <w:r>
        <w:br/>
      </w:r>
      <w:r>
        <w:rPr>
          <w:rFonts w:ascii="Times New Roman"/>
          <w:b/>
          <w:i w:val="false"/>
          <w:color w:val="000000"/>
        </w:rPr>
        <w:t>САҚТАЛУЫН МЕМЛЕКЕТТІК БАҚЫЛАУ</w:t>
      </w:r>
    </w:p>
    <w:bookmarkEnd w:id="1515"/>
    <w:bookmarkStart w:name="z191" w:id="1516"/>
    <w:p>
      <w:pPr>
        <w:spacing w:after="0"/>
        <w:ind w:left="0"/>
        <w:jc w:val="left"/>
      </w:pPr>
      <w:r>
        <w:rPr>
          <w:rFonts w:ascii="Times New Roman"/>
          <w:b/>
          <w:i w:val="false"/>
          <w:color w:val="000000"/>
        </w:rPr>
        <w:t xml:space="preserve"> 191-бап. Қазақстан Республикасының еңбек заңнамасының сақталуын мемлекеттік бақылауды жүзеге асыру</w:t>
      </w:r>
    </w:p>
    <w:bookmarkEnd w:id="1516"/>
    <w:bookmarkStart w:name="z1513" w:id="1517"/>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мемлекеттік бақылауды мемлекеттік еңбек инспекторлары жүзеге асырады. </w:t>
      </w:r>
    </w:p>
    <w:bookmarkEnd w:id="1517"/>
    <w:bookmarkStart w:name="z1514" w:id="1518"/>
    <w:p>
      <w:pPr>
        <w:spacing w:after="0"/>
        <w:ind w:left="0"/>
        <w:jc w:val="both"/>
      </w:pPr>
      <w:r>
        <w:rPr>
          <w:rFonts w:ascii="Times New Roman"/>
          <w:b w:val="false"/>
          <w:i w:val="false"/>
          <w:color w:val="000000"/>
          <w:sz w:val="28"/>
        </w:rPr>
        <w:t>
      2. Мемлекеттік еңбек инспекторларына:</w:t>
      </w:r>
    </w:p>
    <w:bookmarkEnd w:id="1518"/>
    <w:bookmarkStart w:name="z1515" w:id="1519"/>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1519"/>
    <w:bookmarkStart w:name="z1516" w:id="1520"/>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1520"/>
    <w:bookmarkStart w:name="z1517" w:id="1521"/>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p>
    <w:bookmarkEnd w:id="1521"/>
    <w:bookmarkStart w:name="z1518" w:id="1522"/>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p>
    <w:bookmarkEnd w:id="1522"/>
    <w:bookmarkStart w:name="z1519" w:id="1523"/>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p>
    <w:bookmarkEnd w:id="1523"/>
    <w:bookmarkStart w:name="z1520" w:id="1524"/>
    <w:p>
      <w:pPr>
        <w:spacing w:after="0"/>
        <w:ind w:left="0"/>
        <w:jc w:val="both"/>
      </w:pPr>
      <w:r>
        <w:rPr>
          <w:rFonts w:ascii="Times New Roman"/>
          <w:b w:val="false"/>
          <w:i w:val="false"/>
          <w:color w:val="000000"/>
          <w:sz w:val="28"/>
        </w:rPr>
        <w:t>
      4. Мемлекеттік еңбек инспекторына қызметтік міндеттерін орындауға кедергі келтірген адамдар Қазақстан Республикасының заңдарына сәйкес жауаптылықта болады.</w:t>
      </w:r>
    </w:p>
    <w:bookmarkEnd w:id="1524"/>
    <w:bookmarkStart w:name="z1521" w:id="1525"/>
    <w:p>
      <w:pPr>
        <w:spacing w:after="0"/>
        <w:ind w:left="0"/>
        <w:jc w:val="both"/>
      </w:pPr>
      <w:r>
        <w:rPr>
          <w:rFonts w:ascii="Times New Roman"/>
          <w:b w:val="false"/>
          <w:i w:val="false"/>
          <w:color w:val="000000"/>
          <w:sz w:val="28"/>
        </w:rPr>
        <w:t>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заңнамасына сәйкес тіркелуге және есепке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2" w:id="1526"/>
    <w:p>
      <w:pPr>
        <w:spacing w:after="0"/>
        <w:ind w:left="0"/>
        <w:jc w:val="left"/>
      </w:pPr>
      <w:r>
        <w:rPr>
          <w:rFonts w:ascii="Times New Roman"/>
          <w:b/>
          <w:i w:val="false"/>
          <w:color w:val="000000"/>
        </w:rPr>
        <w:t xml:space="preserve"> 192-бап. Мемлекеттік еңбек инспекциясы қызметінің қағидаттары мен негізгі міндеттері</w:t>
      </w:r>
    </w:p>
    <w:bookmarkEnd w:id="1526"/>
    <w:p>
      <w:pPr>
        <w:spacing w:after="0"/>
        <w:ind w:left="0"/>
        <w:jc w:val="both"/>
      </w:pPr>
      <w:r>
        <w:rPr>
          <w:rFonts w:ascii="Times New Roman"/>
          <w:b w:val="false"/>
          <w:i w:val="false"/>
          <w:color w:val="000000"/>
          <w:sz w:val="28"/>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523" w:id="1527"/>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527"/>
    <w:bookmarkStart w:name="z1524" w:id="1528"/>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1528"/>
    <w:bookmarkStart w:name="z1525" w:id="1529"/>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bookmarkEnd w:id="1529"/>
    <w:bookmarkStart w:name="z193" w:id="1530"/>
    <w:p>
      <w:pPr>
        <w:spacing w:after="0"/>
        <w:ind w:left="0"/>
        <w:jc w:val="left"/>
      </w:pPr>
      <w:r>
        <w:rPr>
          <w:rFonts w:ascii="Times New Roman"/>
          <w:b/>
          <w:i w:val="false"/>
          <w:color w:val="000000"/>
        </w:rPr>
        <w:t xml:space="preserve"> 193-бап. Мемлекеттік еңбек инспекторларының құқықтары</w:t>
      </w:r>
    </w:p>
    <w:bookmarkEnd w:id="1530"/>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p>
    <w:bookmarkStart w:name="z1526" w:id="1531"/>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532"/>
    <w:p>
      <w:pPr>
        <w:spacing w:after="0"/>
        <w:ind w:left="0"/>
        <w:jc w:val="both"/>
      </w:pPr>
      <w:r>
        <w:rPr>
          <w:rFonts w:ascii="Times New Roman"/>
          <w:b w:val="false"/>
          <w:i w:val="false"/>
          <w:color w:val="000000"/>
          <w:sz w:val="28"/>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bookmarkEnd w:id="1532"/>
    <w:bookmarkStart w:name="z1529" w:id="1533"/>
    <w:p>
      <w:pPr>
        <w:spacing w:after="0"/>
        <w:ind w:left="0"/>
        <w:jc w:val="both"/>
      </w:pPr>
      <w:r>
        <w:rPr>
          <w:rFonts w:ascii="Times New Roman"/>
          <w:b w:val="false"/>
          <w:i w:val="false"/>
          <w:color w:val="000000"/>
          <w:sz w:val="28"/>
        </w:rPr>
        <w:t>
      4)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p>
    <w:bookmarkEnd w:id="1533"/>
    <w:bookmarkStart w:name="z1530" w:id="1534"/>
    <w:p>
      <w:pPr>
        <w:spacing w:after="0"/>
        <w:ind w:left="0"/>
        <w:jc w:val="both"/>
      </w:pPr>
      <w:r>
        <w:rPr>
          <w:rFonts w:ascii="Times New Roman"/>
          <w:b w:val="false"/>
          <w:i w:val="false"/>
          <w:color w:val="000000"/>
          <w:sz w:val="28"/>
        </w:rPr>
        <w:t>
      5) өз құзыретіне кіретін мәселелер бойынша түсініктемелер беруге;</w:t>
      </w:r>
    </w:p>
    <w:bookmarkEnd w:id="1534"/>
    <w:bookmarkStart w:name="z1531" w:id="1535"/>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1535"/>
    <w:p>
      <w:pPr>
        <w:spacing w:after="0"/>
        <w:ind w:left="0"/>
        <w:jc w:val="both"/>
      </w:pPr>
      <w:r>
        <w:rPr>
          <w:rFonts w:ascii="Times New Roman"/>
          <w:b w:val="false"/>
          <w:i w:val="false"/>
          <w:color w:val="000000"/>
          <w:sz w:val="28"/>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pPr>
        <w:spacing w:after="0"/>
        <w:ind w:left="0"/>
        <w:jc w:val="both"/>
      </w:pPr>
      <w:r>
        <w:rPr>
          <w:rFonts w:ascii="Times New Roman"/>
          <w:b w:val="false"/>
          <w:i w:val="false"/>
          <w:color w:val="000000"/>
          <w:sz w:val="28"/>
        </w:rPr>
        <w:t>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bookmarkStart w:name="z1532" w:id="1536"/>
    <w:p>
      <w:pPr>
        <w:spacing w:after="0"/>
        <w:ind w:left="0"/>
        <w:jc w:val="both"/>
      </w:pPr>
      <w:r>
        <w:rPr>
          <w:rFonts w:ascii="Times New Roman"/>
          <w:b w:val="false"/>
          <w:i w:val="false"/>
          <w:color w:val="000000"/>
          <w:sz w:val="28"/>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4" w:id="1537"/>
    <w:p>
      <w:pPr>
        <w:spacing w:after="0"/>
        <w:ind w:left="0"/>
        <w:jc w:val="both"/>
      </w:pPr>
      <w:r>
        <w:rPr>
          <w:rFonts w:ascii="Times New Roman"/>
          <w:b w:val="false"/>
          <w:i w:val="false"/>
          <w:color w:val="000000"/>
          <w:sz w:val="28"/>
        </w:rPr>
        <w:t>
      9) еңбек қызметіне байланысты жазатайым оқиғаларды белгіленген тәртіппен тергеп-тексеруге;</w:t>
      </w:r>
    </w:p>
    <w:bookmarkEnd w:id="1537"/>
    <w:bookmarkStart w:name="z1535" w:id="1538"/>
    <w:p>
      <w:pPr>
        <w:spacing w:after="0"/>
        <w:ind w:left="0"/>
        <w:jc w:val="both"/>
      </w:pPr>
      <w:r>
        <w:rPr>
          <w:rFonts w:ascii="Times New Roman"/>
          <w:b w:val="false"/>
          <w:i w:val="false"/>
          <w:color w:val="000000"/>
          <w:sz w:val="28"/>
        </w:rPr>
        <w:t>
      10)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bookmarkEnd w:id="1538"/>
    <w:bookmarkStart w:name="z1536" w:id="1539"/>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bookmarkEnd w:id="1539"/>
    <w:bookmarkStart w:name="z1537" w:id="1540"/>
    <w:p>
      <w:pPr>
        <w:spacing w:after="0"/>
        <w:ind w:left="0"/>
        <w:jc w:val="both"/>
      </w:pPr>
      <w:r>
        <w:rPr>
          <w:rFonts w:ascii="Times New Roman"/>
          <w:b w:val="false"/>
          <w:i w:val="false"/>
          <w:color w:val="000000"/>
          <w:sz w:val="28"/>
        </w:rPr>
        <w:t>
      12) еңбек қауіпсіздігі және еңбекті қорғау жөніндегі білімді тексеруге қатысуға;</w:t>
      </w:r>
    </w:p>
    <w:bookmarkEnd w:id="1540"/>
    <w:bookmarkStart w:name="z1538" w:id="1541"/>
    <w:p>
      <w:pPr>
        <w:spacing w:after="0"/>
        <w:ind w:left="0"/>
        <w:jc w:val="both"/>
      </w:pPr>
      <w:r>
        <w:rPr>
          <w:rFonts w:ascii="Times New Roman"/>
          <w:b w:val="false"/>
          <w:i w:val="false"/>
          <w:color w:val="000000"/>
          <w:sz w:val="28"/>
        </w:rPr>
        <w:t>
      13) жұмыс берушілердің Қазақстан Республикасының халықты жұмыспен қамту туралы заңнамасында және Қазақстан Республикасының халықтың көші-қоны туралы заңнамасында белгіленген, шетелдік жұмыс күшін тарту тәртібі мен шарттарын сақтауы тұрғысынан тексеру жүргізуге;</w:t>
      </w:r>
    </w:p>
    <w:bookmarkEnd w:id="1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0" w:id="1542"/>
    <w:p>
      <w:pPr>
        <w:spacing w:after="0"/>
        <w:ind w:left="0"/>
        <w:jc w:val="both"/>
      </w:pPr>
      <w:r>
        <w:rPr>
          <w:rFonts w:ascii="Times New Roman"/>
          <w:b w:val="false"/>
          <w:i w:val="false"/>
          <w:color w:val="000000"/>
          <w:sz w:val="28"/>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bookmarkEnd w:id="1542"/>
    <w:bookmarkStart w:name="z1541" w:id="1543"/>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4" w:id="1544"/>
    <w:p>
      <w:pPr>
        <w:spacing w:after="0"/>
        <w:ind w:left="0"/>
        <w:jc w:val="left"/>
      </w:pPr>
      <w:r>
        <w:rPr>
          <w:rFonts w:ascii="Times New Roman"/>
          <w:b/>
          <w:i w:val="false"/>
          <w:color w:val="000000"/>
        </w:rPr>
        <w:t xml:space="preserve"> 194-бап. Мемлекеттік еңбек инспекторларының міндеттері</w:t>
      </w:r>
    </w:p>
    <w:bookmarkEnd w:id="1544"/>
    <w:p>
      <w:pPr>
        <w:spacing w:after="0"/>
        <w:ind w:left="0"/>
        <w:jc w:val="both"/>
      </w:pPr>
      <w:r>
        <w:rPr>
          <w:rFonts w:ascii="Times New Roman"/>
          <w:b w:val="false"/>
          <w:i w:val="false"/>
          <w:color w:val="000000"/>
          <w:sz w:val="28"/>
        </w:rPr>
        <w:t>
      Мемлекеттік еңбек инспекторлары:</w:t>
      </w:r>
    </w:p>
    <w:bookmarkStart w:name="z1542" w:id="1545"/>
    <w:p>
      <w:pPr>
        <w:spacing w:after="0"/>
        <w:ind w:left="0"/>
        <w:jc w:val="both"/>
      </w:pPr>
      <w:r>
        <w:rPr>
          <w:rFonts w:ascii="Times New Roman"/>
          <w:b w:val="false"/>
          <w:i w:val="false"/>
          <w:color w:val="000000"/>
          <w:sz w:val="28"/>
        </w:rPr>
        <w:t>
      1) Қазақстан Республикасы еңбек заңнамасының сақталуын бақылауды жүзеге асыруға;</w:t>
      </w:r>
    </w:p>
    <w:bookmarkEnd w:id="1545"/>
    <w:bookmarkStart w:name="z1543" w:id="1546"/>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p>
    <w:bookmarkEnd w:id="1546"/>
    <w:bookmarkStart w:name="z1544" w:id="1547"/>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bookmarkEnd w:id="1547"/>
    <w:bookmarkStart w:name="z1545" w:id="1548"/>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жұмыскерлер мен жұмыс берушілердің өтініштерін уақтылы қарауға;</w:t>
      </w:r>
    </w:p>
    <w:bookmarkEnd w:id="1548"/>
    <w:bookmarkStart w:name="z1546" w:id="1549"/>
    <w:p>
      <w:pPr>
        <w:spacing w:after="0"/>
        <w:ind w:left="0"/>
        <w:jc w:val="both"/>
      </w:pPr>
      <w:r>
        <w:rPr>
          <w:rFonts w:ascii="Times New Roman"/>
          <w:b w:val="false"/>
          <w:i w:val="false"/>
          <w:color w:val="000000"/>
          <w:sz w:val="28"/>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bookmarkEnd w:id="1549"/>
    <w:bookmarkStart w:name="z1547" w:id="1550"/>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қатысуға;</w:t>
      </w:r>
    </w:p>
    <w:bookmarkEnd w:id="1550"/>
    <w:bookmarkStart w:name="z1548" w:id="1551"/>
    <w:p>
      <w:pPr>
        <w:spacing w:after="0"/>
        <w:ind w:left="0"/>
        <w:jc w:val="both"/>
      </w:pPr>
      <w:r>
        <w:rPr>
          <w:rFonts w:ascii="Times New Roman"/>
          <w:b w:val="false"/>
          <w:i w:val="false"/>
          <w:color w:val="000000"/>
          <w:sz w:val="28"/>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bookmarkEnd w:id="1551"/>
    <w:bookmarkStart w:name="z1549" w:id="1552"/>
    <w:p>
      <w:pPr>
        <w:spacing w:after="0"/>
        <w:ind w:left="0"/>
        <w:jc w:val="both"/>
      </w:pPr>
      <w:r>
        <w:rPr>
          <w:rFonts w:ascii="Times New Roman"/>
          <w:b w:val="false"/>
          <w:i w:val="false"/>
          <w:color w:val="000000"/>
          <w:sz w:val="28"/>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bookmarkEnd w:id="1552"/>
    <w:bookmarkStart w:name="z1550" w:id="1553"/>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bookmarkEnd w:id="1553"/>
    <w:bookmarkStart w:name="z195" w:id="1554"/>
    <w:p>
      <w:pPr>
        <w:spacing w:after="0"/>
        <w:ind w:left="0"/>
        <w:jc w:val="left"/>
      </w:pPr>
      <w:r>
        <w:rPr>
          <w:rFonts w:ascii="Times New Roman"/>
          <w:b/>
          <w:i w:val="false"/>
          <w:color w:val="000000"/>
        </w:rPr>
        <w:t xml:space="preserve"> 195-бап. Мемлекеттік еңбек инспекторының актілері</w:t>
      </w:r>
    </w:p>
    <w:bookmarkEnd w:id="1554"/>
    <w:bookmarkStart w:name="z1551" w:id="1555"/>
    <w:p>
      <w:pPr>
        <w:spacing w:after="0"/>
        <w:ind w:left="0"/>
        <w:jc w:val="both"/>
      </w:pPr>
      <w:r>
        <w:rPr>
          <w:rFonts w:ascii="Times New Roman"/>
          <w:b w:val="false"/>
          <w:i w:val="false"/>
          <w:color w:val="000000"/>
          <w:sz w:val="28"/>
        </w:rPr>
        <w:t xml:space="preserve">
      1. Тексеру нәтижелері бойынша мемлекеттік еңбек инспекторы Қазақстан Республикасының Кәсіпкерлік кодексіне сәйкес тексеру нәтижелері туралы акт жасайды. </w:t>
      </w:r>
    </w:p>
    <w:bookmarkEnd w:id="1555"/>
    <w:p>
      <w:pPr>
        <w:spacing w:after="0"/>
        <w:ind w:left="0"/>
        <w:jc w:val="both"/>
      </w:pPr>
      <w:r>
        <w:rPr>
          <w:rFonts w:ascii="Times New Roman"/>
          <w:b w:val="false"/>
          <w:i w:val="false"/>
          <w:color w:val="000000"/>
          <w:sz w:val="28"/>
        </w:rPr>
        <w:t>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bookmarkStart w:name="z1552" w:id="1556"/>
    <w:p>
      <w:pPr>
        <w:spacing w:after="0"/>
        <w:ind w:left="0"/>
        <w:jc w:val="both"/>
      </w:pPr>
      <w:r>
        <w:rPr>
          <w:rFonts w:ascii="Times New Roman"/>
          <w:b w:val="false"/>
          <w:i w:val="false"/>
          <w:color w:val="000000"/>
          <w:sz w:val="28"/>
        </w:rPr>
        <w:t>
      1) мыналар:</w:t>
      </w:r>
    </w:p>
    <w:bookmarkEnd w:id="1556"/>
    <w:p>
      <w:pPr>
        <w:spacing w:after="0"/>
        <w:ind w:left="0"/>
        <w:jc w:val="both"/>
      </w:pPr>
      <w:r>
        <w:rPr>
          <w:rFonts w:ascii="Times New Roman"/>
          <w:b w:val="false"/>
          <w:i w:val="false"/>
          <w:color w:val="000000"/>
          <w:sz w:val="28"/>
        </w:rPr>
        <w:t>
      Қазақстан Республикасы еңбек заңнамасының талаптарын бұзушылықтарды жою туралы;</w:t>
      </w:r>
    </w:p>
    <w:p>
      <w:pPr>
        <w:spacing w:after="0"/>
        <w:ind w:left="0"/>
        <w:jc w:val="both"/>
      </w:pPr>
      <w:r>
        <w:rPr>
          <w:rFonts w:ascii="Times New Roman"/>
          <w:b w:val="false"/>
          <w:i w:val="false"/>
          <w:color w:val="000000"/>
          <w:sz w:val="28"/>
        </w:rPr>
        <w:t>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жүргізу туралы;</w:t>
      </w:r>
    </w:p>
    <w:p>
      <w:pPr>
        <w:spacing w:after="0"/>
        <w:ind w:left="0"/>
        <w:jc w:val="both"/>
      </w:pPr>
      <w:r>
        <w:rPr>
          <w:rFonts w:ascii="Times New Roman"/>
          <w:b w:val="false"/>
          <w:i w:val="false"/>
          <w:color w:val="000000"/>
          <w:sz w:val="28"/>
        </w:rPr>
        <w:t>
      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w:t>
      </w:r>
    </w:p>
    <w:p>
      <w:pPr>
        <w:spacing w:after="0"/>
        <w:ind w:left="0"/>
        <w:jc w:val="both"/>
      </w:pPr>
      <w:r>
        <w:rPr>
          <w:rFonts w:ascii="Times New Roman"/>
          <w:b w:val="false"/>
          <w:i w:val="false"/>
          <w:color w:val="000000"/>
          <w:sz w:val="28"/>
        </w:rPr>
        <w:t>
      жұмыс берушінің жалақы төлеуі туралы нұсқама.</w:t>
      </w:r>
    </w:p>
    <w:p>
      <w:pPr>
        <w:spacing w:after="0"/>
        <w:ind w:left="0"/>
        <w:jc w:val="both"/>
      </w:pPr>
      <w:r>
        <w:rPr>
          <w:rFonts w:ascii="Times New Roman"/>
          <w:b w:val="false"/>
          <w:i w:val="false"/>
          <w:color w:val="000000"/>
          <w:sz w:val="28"/>
        </w:rPr>
        <w:t xml:space="preserve">
      Бұл ретте қызметті тоқтата тұру (тыйым салу) туралы акт осы Кодекстің 193-бабының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берілген қызметті тоқтата тұру (тыйым салу) туралы талап арыз бойынша сот азаматтық іс қозғағанға дейін қолданылады.</w:t>
      </w:r>
    </w:p>
    <w:bookmarkStart w:name="z1553" w:id="1557"/>
    <w:p>
      <w:pPr>
        <w:spacing w:after="0"/>
        <w:ind w:left="0"/>
        <w:jc w:val="both"/>
      </w:pPr>
      <w:r>
        <w:rPr>
          <w:rFonts w:ascii="Times New Roman"/>
          <w:b w:val="false"/>
          <w:i w:val="false"/>
          <w:color w:val="000000"/>
          <w:sz w:val="28"/>
        </w:rPr>
        <w:t>
      2) әкімшілік құқық бұзушылық туралы хаттама;</w:t>
      </w:r>
    </w:p>
    <w:bookmarkEnd w:id="1557"/>
    <w:bookmarkStart w:name="z1554" w:id="1558"/>
    <w:p>
      <w:pPr>
        <w:spacing w:after="0"/>
        <w:ind w:left="0"/>
        <w:jc w:val="both"/>
      </w:pPr>
      <w:r>
        <w:rPr>
          <w:rFonts w:ascii="Times New Roman"/>
          <w:b w:val="false"/>
          <w:i w:val="false"/>
          <w:color w:val="000000"/>
          <w:sz w:val="28"/>
        </w:rPr>
        <w:t>
      3) әкімшілік құқық бұзушылық туралы іс бойынша іс жүргізуді тоқтату туралы қаулы;</w:t>
      </w:r>
    </w:p>
    <w:bookmarkEnd w:id="1558"/>
    <w:bookmarkStart w:name="z1555" w:id="1559"/>
    <w:p>
      <w:pPr>
        <w:spacing w:after="0"/>
        <w:ind w:left="0"/>
        <w:jc w:val="both"/>
      </w:pPr>
      <w:r>
        <w:rPr>
          <w:rFonts w:ascii="Times New Roman"/>
          <w:b w:val="false"/>
          <w:i w:val="false"/>
          <w:color w:val="000000"/>
          <w:sz w:val="28"/>
        </w:rPr>
        <w:t>
      4) әкімшілік құқық бұзушылық туралы іс бойынша қаулы;</w:t>
      </w:r>
    </w:p>
    <w:bookmarkEnd w:id="1559"/>
    <w:bookmarkStart w:name="z1556" w:id="1560"/>
    <w:p>
      <w:pPr>
        <w:spacing w:after="0"/>
        <w:ind w:left="0"/>
        <w:jc w:val="both"/>
      </w:pPr>
      <w:r>
        <w:rPr>
          <w:rFonts w:ascii="Times New Roman"/>
          <w:b w:val="false"/>
          <w:i w:val="false"/>
          <w:color w:val="000000"/>
          <w:sz w:val="28"/>
        </w:rPr>
        <w:t>
      5) мемлекеттік еңбек инспекторының қорытындысы.</w:t>
      </w:r>
    </w:p>
    <w:bookmarkEnd w:id="1560"/>
    <w:bookmarkStart w:name="z1557" w:id="1561"/>
    <w:p>
      <w:pPr>
        <w:spacing w:after="0"/>
        <w:ind w:left="0"/>
        <w:jc w:val="both"/>
      </w:pPr>
      <w:r>
        <w:rPr>
          <w:rFonts w:ascii="Times New Roman"/>
          <w:b w:val="false"/>
          <w:i w:val="false"/>
          <w:color w:val="000000"/>
          <w:sz w:val="28"/>
        </w:rPr>
        <w:t xml:space="preserve">
      2. Мемлекеттік еңбек инспекторының актілері жұмыс берушілер мен лауазымды адамдардың осы Кодекстің </w:t>
      </w:r>
      <w:r>
        <w:rPr>
          <w:rFonts w:ascii="Times New Roman"/>
          <w:b w:val="false"/>
          <w:i w:val="false"/>
          <w:color w:val="000000"/>
          <w:sz w:val="28"/>
        </w:rPr>
        <w:t>198-бабының</w:t>
      </w:r>
      <w:r>
        <w:rPr>
          <w:rFonts w:ascii="Times New Roman"/>
          <w:b w:val="false"/>
          <w:i w:val="false"/>
          <w:color w:val="000000"/>
          <w:sz w:val="28"/>
        </w:rPr>
        <w:t xml:space="preserve"> 3-тармағының талаптарын ескере отырып,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bookmarkEnd w:id="1561"/>
    <w:bookmarkStart w:name="z1558" w:id="1562"/>
    <w:p>
      <w:pPr>
        <w:spacing w:after="0"/>
        <w:ind w:left="0"/>
        <w:jc w:val="both"/>
      </w:pPr>
      <w:r>
        <w:rPr>
          <w:rFonts w:ascii="Times New Roman"/>
          <w:b w:val="false"/>
          <w:i w:val="false"/>
          <w:color w:val="000000"/>
          <w:sz w:val="28"/>
        </w:rPr>
        <w:t>
      3. Мемлекеттік еңбек инспекторының актілері лауазымды адамдардың, жеке және заңды тұлғалардың орындауы үшін міндетті.</w:t>
      </w:r>
    </w:p>
    <w:bookmarkEnd w:id="1562"/>
    <w:bookmarkStart w:name="z1559" w:id="1563"/>
    <w:p>
      <w:pPr>
        <w:spacing w:after="0"/>
        <w:ind w:left="0"/>
        <w:jc w:val="both"/>
      </w:pPr>
      <w:r>
        <w:rPr>
          <w:rFonts w:ascii="Times New Roman"/>
          <w:b w:val="false"/>
          <w:i w:val="false"/>
          <w:color w:val="000000"/>
          <w:sz w:val="28"/>
        </w:rPr>
        <w:t>
      4. Мемлекеттік еңбек инспекторы актілерінің нысанын еңбек жөніндегі уәкілетті мемлекеттік орган бекітеді.</w:t>
      </w:r>
    </w:p>
    <w:bookmarkEnd w:id="1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6" w:id="1564"/>
    <w:p>
      <w:pPr>
        <w:spacing w:after="0"/>
        <w:ind w:left="0"/>
        <w:jc w:val="left"/>
      </w:pPr>
      <w:r>
        <w:rPr>
          <w:rFonts w:ascii="Times New Roman"/>
          <w:b/>
          <w:i w:val="false"/>
          <w:color w:val="000000"/>
        </w:rPr>
        <w:t xml:space="preserve"> 196-бап. Мемлекеттік еңбек инспекциясының басқа мемлекеттік органдармен және ұйымдармен өзара іс-қимыл жасасуы</w:t>
      </w:r>
    </w:p>
    <w:bookmarkEnd w:id="1564"/>
    <w:bookmarkStart w:name="z1560" w:id="1565"/>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bookmarkEnd w:id="1565"/>
    <w:bookmarkStart w:name="z1561" w:id="1566"/>
    <w:p>
      <w:pPr>
        <w:spacing w:after="0"/>
        <w:ind w:left="0"/>
        <w:jc w:val="both"/>
      </w:pP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bookmarkEnd w:id="1566"/>
    <w:bookmarkStart w:name="z197" w:id="1567"/>
    <w:p>
      <w:pPr>
        <w:spacing w:after="0"/>
        <w:ind w:left="0"/>
        <w:jc w:val="left"/>
      </w:pPr>
      <w:r>
        <w:rPr>
          <w:rFonts w:ascii="Times New Roman"/>
          <w:b/>
          <w:i w:val="false"/>
          <w:color w:val="000000"/>
        </w:rPr>
        <w:t xml:space="preserve"> 197-бап. Бақылау субъектісіне бару арқылы жүргізілетін бақылаудың өзге де нысандары</w:t>
      </w:r>
    </w:p>
    <w:bookmarkEnd w:id="1567"/>
    <w:p>
      <w:pPr>
        <w:spacing w:after="0"/>
        <w:ind w:left="0"/>
        <w:jc w:val="both"/>
      </w:pPr>
      <w:r>
        <w:rPr>
          <w:rFonts w:ascii="Times New Roman"/>
          <w:b w:val="false"/>
          <w:i w:val="false"/>
          <w:color w:val="ff0000"/>
          <w:sz w:val="28"/>
        </w:rPr>
        <w:t xml:space="preserve">
      Ескерту. 197-бап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8" w:id="1568"/>
    <w:p>
      <w:pPr>
        <w:spacing w:after="0"/>
        <w:ind w:left="0"/>
        <w:jc w:val="left"/>
      </w:pPr>
      <w:r>
        <w:rPr>
          <w:rFonts w:ascii="Times New Roman"/>
          <w:b/>
          <w:i w:val="false"/>
          <w:color w:val="000000"/>
        </w:rPr>
        <w:t xml:space="preserve"> 198-бап. Мемлекеттік бақылауды жүзеге асыратын мемлекеттік еңбек инспекторының шешімдеріне, әрекеттеріне (әрекетсіздігіне) шағым жасау тәртібі</w:t>
      </w:r>
    </w:p>
    <w:bookmarkEnd w:id="1568"/>
    <w:bookmarkStart w:name="z1593" w:id="1569"/>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белгіленген тәртіппен шағым жасауға құқылы.</w:t>
      </w:r>
    </w:p>
    <w:bookmarkEnd w:id="1569"/>
    <w:bookmarkStart w:name="z1594" w:id="1570"/>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bookmarkEnd w:id="1570"/>
    <w:bookmarkStart w:name="z1685" w:id="1571"/>
    <w:p>
      <w:pPr>
        <w:spacing w:after="0"/>
        <w:ind w:left="0"/>
        <w:jc w:val="both"/>
      </w:pPr>
      <w:r>
        <w:rPr>
          <w:rFonts w:ascii="Times New Roman"/>
          <w:b w:val="false"/>
          <w:i w:val="false"/>
          <w:color w:val="000000"/>
          <w:sz w:val="28"/>
        </w:rPr>
        <w:t>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1571"/>
    <w:p>
      <w:pPr>
        <w:spacing w:after="0"/>
        <w:ind w:left="0"/>
        <w:jc w:val="both"/>
      </w:pPr>
      <w:r>
        <w:rPr>
          <w:rFonts w:ascii="Times New Roman"/>
          <w:b w:val="false"/>
          <w:i w:val="false"/>
          <w:color w:val="000000"/>
          <w:sz w:val="28"/>
        </w:rPr>
        <w:t xml:space="preserve">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both"/>
      </w:pPr>
      <w:r>
        <w:rPr>
          <w:rFonts w:ascii="Times New Roman"/>
          <w:b w:val="false"/>
          <w:i w:val="false"/>
          <w:color w:val="000000"/>
          <w:sz w:val="28"/>
        </w:rPr>
        <w:t>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pPr>
        <w:spacing w:after="0"/>
        <w:ind w:left="0"/>
        <w:jc w:val="both"/>
      </w:pPr>
      <w:r>
        <w:rPr>
          <w:rFonts w:ascii="Times New Roman"/>
          <w:b w:val="false"/>
          <w:i w:val="false"/>
          <w:color w:val="000000"/>
          <w:sz w:val="28"/>
        </w:rPr>
        <w:t xml:space="preserve">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9" w:id="1572"/>
    <w:p>
      <w:pPr>
        <w:spacing w:after="0"/>
        <w:ind w:left="0"/>
        <w:jc w:val="left"/>
      </w:pPr>
      <w:r>
        <w:rPr>
          <w:rFonts w:ascii="Times New Roman"/>
          <w:b/>
          <w:i w:val="false"/>
          <w:color w:val="000000"/>
        </w:rPr>
        <w:t xml:space="preserve"> 199-бап. Ведомстволық есепке алу</w:t>
      </w:r>
    </w:p>
    <w:bookmarkEnd w:id="1572"/>
    <w:p>
      <w:pPr>
        <w:spacing w:after="0"/>
        <w:ind w:left="0"/>
        <w:jc w:val="both"/>
      </w:pPr>
      <w:r>
        <w:rPr>
          <w:rFonts w:ascii="Times New Roman"/>
          <w:b w:val="false"/>
          <w:i w:val="false"/>
          <w:color w:val="ff0000"/>
          <w:sz w:val="28"/>
        </w:rPr>
        <w:t xml:space="preserve">
      Ескерту. 199-бап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0" w:id="1573"/>
    <w:p>
      <w:pPr>
        <w:spacing w:after="0"/>
        <w:ind w:left="0"/>
        <w:jc w:val="left"/>
      </w:pPr>
      <w:r>
        <w:rPr>
          <w:rFonts w:ascii="Times New Roman"/>
          <w:b/>
          <w:i w:val="false"/>
          <w:color w:val="000000"/>
        </w:rPr>
        <w:t xml:space="preserve"> 200-бап. Жұмыс берушінің қызметін декларациялау</w:t>
      </w:r>
    </w:p>
    <w:bookmarkEnd w:id="1573"/>
    <w:p>
      <w:pPr>
        <w:spacing w:after="0"/>
        <w:ind w:left="0"/>
        <w:jc w:val="both"/>
      </w:pPr>
      <w:r>
        <w:rPr>
          <w:rFonts w:ascii="Times New Roman"/>
          <w:b w:val="false"/>
          <w:i w:val="false"/>
          <w:color w:val="000000"/>
          <w:sz w:val="28"/>
        </w:rPr>
        <w:t>
      Жұмыс берушінің қызметін декларациялауды еңбек жөніндегі уәкілетті мемлекеттік орган айқындаған тәртіппен еңбек инспекциясы жөніндегі жергілікті орган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pPr>
        <w:spacing w:after="0"/>
        <w:ind w:left="0"/>
        <w:jc w:val="both"/>
      </w:pPr>
      <w:r>
        <w:rPr>
          <w:rFonts w:ascii="Times New Roman"/>
          <w:b w:val="false"/>
          <w:i w:val="false"/>
          <w:color w:val="000000"/>
          <w:sz w:val="28"/>
        </w:rPr>
        <w:t>
      Жұмыс беруші декларациялау бойынша мәліметтерді еңбекті қорғау және қауіпсіздік жөніндегі ақпараттық жүйеге енгізеді.</w:t>
      </w:r>
    </w:p>
    <w:p>
      <w:pPr>
        <w:spacing w:after="0"/>
        <w:ind w:left="0"/>
        <w:jc w:val="both"/>
      </w:pPr>
      <w:r>
        <w:rPr>
          <w:rFonts w:ascii="Times New Roman"/>
          <w:b w:val="false"/>
          <w:i w:val="false"/>
          <w:color w:val="000000"/>
          <w:sz w:val="28"/>
        </w:rPr>
        <w:t>
      Қызметі Қазақстан Республикасы еңбек заңнамасының талаптарына сәйкес келеді деп танылған жұмыс берушілерге үш жыл мерзімге сенім сертификаты табыс етіледі, бұл Қазақстан Республикасының Кәсіпкерлік кодексіне сәйкес бақылау субъектісіне (объектісіне) бару арқылы профилактикалық бақылау жүргізудің жартыжылдық тізімін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 жаңа редакцияда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95" w:id="1574"/>
    <w:p>
      <w:pPr>
        <w:spacing w:after="0"/>
        <w:ind w:left="0"/>
        <w:jc w:val="left"/>
      </w:pPr>
      <w:r>
        <w:rPr>
          <w:rFonts w:ascii="Times New Roman"/>
          <w:b/>
          <w:i w:val="false"/>
          <w:color w:val="000000"/>
        </w:rPr>
        <w:t xml:space="preserve"> 22-тарау. ІШКІ БАҚЫЛАУ</w:t>
      </w:r>
    </w:p>
    <w:bookmarkEnd w:id="1574"/>
    <w:bookmarkStart w:name="z201" w:id="1575"/>
    <w:p>
      <w:pPr>
        <w:spacing w:after="0"/>
        <w:ind w:left="0"/>
        <w:jc w:val="left"/>
      </w:pPr>
      <w:r>
        <w:rPr>
          <w:rFonts w:ascii="Times New Roman"/>
          <w:b/>
          <w:i w:val="false"/>
          <w:color w:val="000000"/>
        </w:rPr>
        <w:t xml:space="preserve"> 201-бап. Еңбек қауіпсіздігі және еңбекті қорғау жөніндегі ішкі бақылау</w:t>
      </w:r>
    </w:p>
    <w:bookmarkEnd w:id="1575"/>
    <w:bookmarkStart w:name="z1596" w:id="1576"/>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bookmarkEnd w:id="1576"/>
    <w:bookmarkStart w:name="z1597" w:id="1577"/>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2" w:id="1578"/>
    <w:p>
      <w:pPr>
        <w:spacing w:after="0"/>
        <w:ind w:left="0"/>
        <w:jc w:val="left"/>
      </w:pPr>
      <w:r>
        <w:rPr>
          <w:rFonts w:ascii="Times New Roman"/>
          <w:b/>
          <w:i w:val="false"/>
          <w:color w:val="000000"/>
        </w:rPr>
        <w:t xml:space="preserve"> 202-бап. Еңбек қауіпсіздігі және еңбекті қорғау жөніндегі ішкі бақылауды жүзеге асыру тетігі</w:t>
      </w:r>
    </w:p>
    <w:bookmarkEnd w:id="1578"/>
    <w:bookmarkStart w:name="z1598" w:id="1579"/>
    <w:p>
      <w:pPr>
        <w:spacing w:after="0"/>
        <w:ind w:left="0"/>
        <w:jc w:val="both"/>
      </w:pPr>
      <w:r>
        <w:rPr>
          <w:rFonts w:ascii="Times New Roman"/>
          <w:b w:val="false"/>
          <w:i w:val="false"/>
          <w:color w:val="000000"/>
          <w:sz w:val="28"/>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End w:id="1579"/>
    <w:bookmarkStart w:name="z1599" w:id="1580"/>
    <w:p>
      <w:pPr>
        <w:spacing w:after="0"/>
        <w:ind w:left="0"/>
        <w:jc w:val="both"/>
      </w:pPr>
      <w:r>
        <w:rPr>
          <w:rFonts w:ascii="Times New Roman"/>
          <w:b w:val="false"/>
          <w:i w:val="false"/>
          <w:color w:val="000000"/>
          <w:sz w:val="28"/>
        </w:rPr>
        <w:t>
      2. Ұйымдағы еңбек қауіпсіздігі мен еңбекті қорғау қызметі туралы үлгілік ережені еңбек жөніндегі уәкілетті мемлекеттік орган әзірлейді.</w:t>
      </w:r>
    </w:p>
    <w:bookmarkEnd w:id="1580"/>
    <w:bookmarkStart w:name="z1600" w:id="1581"/>
    <w:p>
      <w:pPr>
        <w:spacing w:after="0"/>
        <w:ind w:left="0"/>
        <w:jc w:val="both"/>
      </w:pPr>
      <w:r>
        <w:rPr>
          <w:rFonts w:ascii="Times New Roman"/>
          <w:b w:val="false"/>
          <w:i w:val="false"/>
          <w:color w:val="000000"/>
          <w:sz w:val="28"/>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bookmarkEnd w:id="1581"/>
    <w:bookmarkStart w:name="z1601" w:id="1582"/>
    <w:p>
      <w:pPr>
        <w:spacing w:after="0"/>
        <w:ind w:left="0"/>
        <w:jc w:val="both"/>
      </w:pPr>
      <w:r>
        <w:rPr>
          <w:rFonts w:ascii="Times New Roman"/>
          <w:b w:val="false"/>
          <w:i w:val="false"/>
          <w:color w:val="000000"/>
          <w:sz w:val="28"/>
        </w:rPr>
        <w:t>
      4. Еңбек қауіпсіздігі және еңбекті қорғау қызметі немесе осы баптың 3-тармағында көрсетілген маман:</w:t>
      </w:r>
    </w:p>
    <w:bookmarkEnd w:id="1582"/>
    <w:bookmarkStart w:name="z1602" w:id="1583"/>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қарап-тексеруге;</w:t>
      </w:r>
    </w:p>
    <w:bookmarkEnd w:id="1583"/>
    <w:bookmarkStart w:name="z1603" w:id="1584"/>
    <w:p>
      <w:pPr>
        <w:spacing w:after="0"/>
        <w:ind w:left="0"/>
        <w:jc w:val="both"/>
      </w:pPr>
      <w:r>
        <w:rPr>
          <w:rFonts w:ascii="Times New Roman"/>
          <w:b w:val="false"/>
          <w:i w:val="false"/>
          <w:color w:val="000000"/>
          <w:sz w:val="28"/>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bookmarkEnd w:id="1584"/>
    <w:bookmarkStart w:name="z1604" w:id="1585"/>
    <w:p>
      <w:pPr>
        <w:spacing w:after="0"/>
        <w:ind w:left="0"/>
        <w:jc w:val="both"/>
      </w:pPr>
      <w:r>
        <w:rPr>
          <w:rFonts w:ascii="Times New Roman"/>
          <w:b w:val="false"/>
          <w:i w:val="false"/>
          <w:color w:val="000000"/>
          <w:sz w:val="28"/>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bookmarkEnd w:id="1585"/>
    <w:bookmarkStart w:name="z1605" w:id="1586"/>
    <w:p>
      <w:pPr>
        <w:spacing w:after="0"/>
        <w:ind w:left="0"/>
        <w:jc w:val="both"/>
      </w:pPr>
      <w:r>
        <w:rPr>
          <w:rFonts w:ascii="Times New Roman"/>
          <w:b w:val="false"/>
          <w:i w:val="false"/>
          <w:color w:val="000000"/>
          <w:sz w:val="28"/>
        </w:rPr>
        <w:t>
      5. Еңбек қауіпсіздігі және еңбекті қорғау қызметі немесе осы баптың 3-тармағында көрсетілген маман:</w:t>
      </w:r>
    </w:p>
    <w:bookmarkEnd w:id="1586"/>
    <w:bookmarkStart w:name="z1606" w:id="1587"/>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bookmarkEnd w:id="1587"/>
    <w:bookmarkStart w:name="z1607" w:id="1588"/>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bookmarkEnd w:id="1588"/>
    <w:bookmarkStart w:name="z1608" w:id="1589"/>
    <w:p>
      <w:pPr>
        <w:spacing w:after="0"/>
        <w:ind w:left="0"/>
        <w:jc w:val="both"/>
      </w:pPr>
      <w:r>
        <w:rPr>
          <w:rFonts w:ascii="Times New Roman"/>
          <w:b w:val="false"/>
          <w:i w:val="false"/>
          <w:color w:val="000000"/>
          <w:sz w:val="28"/>
        </w:rPr>
        <w:t>
      3) еңбек қызметіне байланысты жазатайым оқиғаларды тергеп-тексеру тәртібінің сақталуын қамтамасыз етуге міндетті.</w:t>
      </w:r>
    </w:p>
    <w:bookmarkEnd w:id="1589"/>
    <w:bookmarkStart w:name="z1609" w:id="1590"/>
    <w:p>
      <w:pPr>
        <w:spacing w:after="0"/>
        <w:ind w:left="0"/>
        <w:jc w:val="both"/>
      </w:pPr>
      <w:r>
        <w:rPr>
          <w:rFonts w:ascii="Times New Roman"/>
          <w:b w:val="false"/>
          <w:i w:val="false"/>
          <w:color w:val="000000"/>
          <w:sz w:val="28"/>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3" w:id="1591"/>
    <w:p>
      <w:pPr>
        <w:spacing w:after="0"/>
        <w:ind w:left="0"/>
        <w:jc w:val="left"/>
      </w:pPr>
      <w:r>
        <w:rPr>
          <w:rFonts w:ascii="Times New Roman"/>
          <w:b/>
          <w:i w:val="false"/>
          <w:color w:val="000000"/>
        </w:rPr>
        <w:t xml:space="preserve"> 203-бап. Ұйымдардағы еңбек қауіпсіздігі мен еңбекті қорғау жөніндегі өндірістік кеңес</w:t>
      </w:r>
    </w:p>
    <w:bookmarkEnd w:id="1591"/>
    <w:bookmarkStart w:name="z1610" w:id="1592"/>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bookmarkEnd w:id="1592"/>
    <w:bookmarkStart w:name="z1611" w:id="1593"/>
    <w:p>
      <w:pPr>
        <w:spacing w:after="0"/>
        <w:ind w:left="0"/>
        <w:jc w:val="both"/>
      </w:pP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bookmarkEnd w:id="1593"/>
    <w:bookmarkStart w:name="z1612" w:id="1594"/>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кеңесті екі жылда бір рет мерзімділікпен ротациялық негізде жұмыс берушінің және жұмыскерлер өкілдерінің арасынан кеңес мүшелері сайлайтын төраға басқарады.</w:t>
      </w:r>
    </w:p>
    <w:bookmarkEnd w:id="1594"/>
    <w:p>
      <w:pPr>
        <w:spacing w:after="0"/>
        <w:ind w:left="0"/>
        <w:jc w:val="both"/>
      </w:pPr>
      <w:r>
        <w:rPr>
          <w:rFonts w:ascii="Times New Roman"/>
          <w:b w:val="false"/>
          <w:i w:val="false"/>
          <w:color w:val="000000"/>
          <w:sz w:val="28"/>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bookmarkStart w:name="z1613" w:id="1595"/>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bookmarkEnd w:id="1595"/>
    <w:bookmarkStart w:name="z1614" w:id="1596"/>
    <w:p>
      <w:pPr>
        <w:spacing w:after="0"/>
        <w:ind w:left="0"/>
        <w:jc w:val="both"/>
      </w:pP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596"/>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5" w:id="1597"/>
    <w:p>
      <w:pPr>
        <w:spacing w:after="0"/>
        <w:ind w:left="0"/>
        <w:jc w:val="left"/>
      </w:pPr>
      <w:r>
        <w:rPr>
          <w:rFonts w:ascii="Times New Roman"/>
          <w:b/>
          <w:i w:val="false"/>
          <w:color w:val="000000"/>
        </w:rPr>
        <w:t xml:space="preserve"> 23-тарау. ҚОРЫТЫНДЫ ЕРЕЖЕЛЕР</w:t>
      </w:r>
    </w:p>
    <w:bookmarkEnd w:id="1597"/>
    <w:bookmarkStart w:name="z204" w:id="1598"/>
    <w:p>
      <w:pPr>
        <w:spacing w:after="0"/>
        <w:ind w:left="0"/>
        <w:jc w:val="left"/>
      </w:pPr>
      <w:r>
        <w:rPr>
          <w:rFonts w:ascii="Times New Roman"/>
          <w:b/>
          <w:i w:val="false"/>
          <w:color w:val="000000"/>
        </w:rPr>
        <w:t xml:space="preserve"> 204-бап. Осы Кодексті қолданысқа енгiзу тәртiбi</w:t>
      </w:r>
    </w:p>
    <w:bookmarkEnd w:id="1598"/>
    <w:bookmarkStart w:name="z1616" w:id="1599"/>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1599"/>
    <w:bookmarkStart w:name="z1617" w:id="1600"/>
    <w:p>
      <w:pPr>
        <w:spacing w:after="0"/>
        <w:ind w:left="0"/>
        <w:jc w:val="both"/>
      </w:pPr>
      <w:r>
        <w:rPr>
          <w:rFonts w:ascii="Times New Roman"/>
          <w:b w:val="false"/>
          <w:i w:val="false"/>
          <w:color w:val="000000"/>
          <w:sz w:val="28"/>
        </w:rPr>
        <w:t>
      2. 2017 жылғы 1 қаңтардан бастап:</w:t>
      </w:r>
    </w:p>
    <w:bookmarkEnd w:id="1600"/>
    <w:bookmarkStart w:name="z1618" w:id="1601"/>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қолданылады деп белгіленсін:</w:t>
      </w:r>
    </w:p>
    <w:bookmarkEnd w:id="1601"/>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Start w:name="z1619" w:id="1602"/>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 деп белгіленсін:</w:t>
      </w:r>
    </w:p>
    <w:bookmarkEnd w:id="1602"/>
    <w:p>
      <w:pPr>
        <w:spacing w:after="0"/>
        <w:ind w:left="0"/>
        <w:jc w:val="both"/>
      </w:pPr>
      <w:r>
        <w:rPr>
          <w:rFonts w:ascii="Times New Roman"/>
          <w:b w:val="false"/>
          <w:i w:val="false"/>
          <w:color w:val="000000"/>
          <w:sz w:val="28"/>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bookmarkStart w:name="z1620" w:id="1603"/>
    <w:p>
      <w:pPr>
        <w:spacing w:after="0"/>
        <w:ind w:left="0"/>
        <w:jc w:val="both"/>
      </w:pPr>
      <w:r>
        <w:rPr>
          <w:rFonts w:ascii="Times New Roman"/>
          <w:b w:val="false"/>
          <w:i w:val="false"/>
          <w:color w:val="000000"/>
          <w:sz w:val="28"/>
        </w:rPr>
        <w:t xml:space="preserve">
      3) 30-баптың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 деп белгіленсін:</w:t>
      </w:r>
    </w:p>
    <w:bookmarkEnd w:id="1603"/>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Start w:name="z1621" w:id="1604"/>
    <w:p>
      <w:pPr>
        <w:spacing w:after="0"/>
        <w:ind w:left="0"/>
        <w:jc w:val="both"/>
      </w:pPr>
      <w:r>
        <w:rPr>
          <w:rFonts w:ascii="Times New Roman"/>
          <w:b w:val="false"/>
          <w:i w:val="false"/>
          <w:color w:val="000000"/>
          <w:sz w:val="28"/>
        </w:rPr>
        <w:t xml:space="preserve">
      4)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604"/>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Start w:name="z1622" w:id="1605"/>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1605"/>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Start w:name="z1623" w:id="1606"/>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606"/>
    <w:bookmarkStart w:name="z1624" w:id="1607"/>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143-құжат; 2015 ж., № 1, 2-құжат; № 3, 13-құжат; № 7, 33-құжат; № 8, 45-құжат; № 10, 50-құжат; № 11, 56-құжат; № 14, 72-құжат; № 15, 78-құжат); </w:t>
      </w:r>
    </w:p>
    <w:bookmarkEnd w:id="1607"/>
    <w:bookmarkStart w:name="z1625" w:id="1608"/>
    <w:p>
      <w:pPr>
        <w:spacing w:after="0"/>
        <w:ind w:left="0"/>
        <w:jc w:val="both"/>
      </w:pPr>
      <w:r>
        <w:rPr>
          <w:rFonts w:ascii="Times New Roman"/>
          <w:b w:val="false"/>
          <w:i w:val="false"/>
          <w:color w:val="000000"/>
          <w:sz w:val="28"/>
        </w:rPr>
        <w:t xml:space="preserve">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bookmarkEnd w:id="160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